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E58" w:rsidRPr="009B69BC" w:rsidRDefault="004308B6" w:rsidP="009E5E58">
      <w:pPr>
        <w:tabs>
          <w:tab w:val="left" w:pos="5746"/>
        </w:tabs>
        <w:rPr>
          <w:rFonts w:ascii="Arial Narrow" w:hAnsi="Arial Narrow"/>
          <w:caps/>
          <w:sz w:val="16"/>
        </w:rPr>
      </w:pPr>
      <w:r w:rsidRPr="009B69BC">
        <w:rPr>
          <w:rFonts w:ascii="Arial Narrow" w:hAnsi="Arial Narrow"/>
          <w:caps/>
          <w:sz w:val="16"/>
        </w:rPr>
        <w:t xml:space="preserve">      </w:t>
      </w:r>
      <w:r w:rsidR="007053D1">
        <w:rPr>
          <w:rFonts w:ascii="Arial Narrow" w:hAnsi="Arial Narrow"/>
          <w:caps/>
          <w:sz w:val="16"/>
        </w:rPr>
        <w:t>Утвер</w:t>
      </w:r>
      <w:r w:rsidR="002F0FE3">
        <w:rPr>
          <w:rFonts w:ascii="Arial Narrow" w:hAnsi="Arial Narrow"/>
          <w:caps/>
          <w:sz w:val="16"/>
        </w:rPr>
        <w:t>ждаю: президент Троо фас</w:t>
      </w:r>
      <w:r w:rsidRPr="009B69BC">
        <w:rPr>
          <w:rFonts w:ascii="Arial Narrow" w:hAnsi="Arial Narrow"/>
          <w:caps/>
          <w:sz w:val="16"/>
        </w:rPr>
        <w:t xml:space="preserve">         </w:t>
      </w:r>
      <w:r w:rsidR="0039316F">
        <w:rPr>
          <w:rFonts w:ascii="Arial Narrow" w:hAnsi="Arial Narrow"/>
          <w:caps/>
          <w:sz w:val="16"/>
        </w:rPr>
        <w:t xml:space="preserve">                        </w:t>
      </w:r>
      <w:proofErr w:type="gramStart"/>
      <w:r w:rsidR="009E5E58" w:rsidRPr="009B69BC">
        <w:rPr>
          <w:rFonts w:ascii="Arial Narrow" w:hAnsi="Arial Narrow"/>
          <w:caps/>
          <w:sz w:val="16"/>
        </w:rPr>
        <w:t>организовано в соответствии</w:t>
      </w:r>
      <w:r w:rsidR="009E5E58" w:rsidRPr="009B69BC">
        <w:rPr>
          <w:rFonts w:ascii="Arial Narrow" w:hAnsi="Arial Narrow"/>
          <w:caps/>
          <w:sz w:val="16"/>
        </w:rPr>
        <w:tab/>
      </w:r>
      <w:r w:rsidR="002F0FE3">
        <w:rPr>
          <w:rFonts w:ascii="Arial Narrow" w:hAnsi="Arial Narrow"/>
          <w:caps/>
          <w:sz w:val="16"/>
        </w:rPr>
        <w:t xml:space="preserve">                          согласовано</w:t>
      </w:r>
      <w:proofErr w:type="gramEnd"/>
      <w:r w:rsidR="002F0FE3">
        <w:rPr>
          <w:rFonts w:ascii="Arial Narrow" w:hAnsi="Arial Narrow"/>
          <w:caps/>
          <w:sz w:val="16"/>
        </w:rPr>
        <w:t xml:space="preserve">: председатель комитета </w:t>
      </w:r>
    </w:p>
    <w:p w:rsidR="00B1153A" w:rsidRDefault="009E5E58" w:rsidP="009E5E58">
      <w:pPr>
        <w:rPr>
          <w:rFonts w:ascii="Arial Narrow" w:hAnsi="Arial Narrow"/>
          <w:caps/>
          <w:sz w:val="16"/>
        </w:rPr>
      </w:pPr>
      <w:r w:rsidRPr="009B69BC">
        <w:rPr>
          <w:rFonts w:ascii="Arial Narrow" w:hAnsi="Arial Narrow"/>
          <w:caps/>
          <w:sz w:val="16"/>
        </w:rPr>
        <w:t xml:space="preserve"> </w:t>
      </w:r>
      <w:r w:rsidR="004308B6" w:rsidRPr="009B69BC">
        <w:rPr>
          <w:rFonts w:ascii="Arial Narrow" w:hAnsi="Arial Narrow"/>
          <w:caps/>
          <w:sz w:val="16"/>
        </w:rPr>
        <w:t xml:space="preserve">      </w:t>
      </w:r>
    </w:p>
    <w:p w:rsidR="009E5E58" w:rsidRPr="009B69BC" w:rsidRDefault="00B1153A" w:rsidP="009E5E58">
      <w:pPr>
        <w:rPr>
          <w:rFonts w:ascii="Arial Narrow" w:hAnsi="Arial Narrow"/>
          <w:caps/>
          <w:sz w:val="16"/>
        </w:rPr>
      </w:pPr>
      <w:r>
        <w:rPr>
          <w:rFonts w:ascii="Arial Narrow" w:hAnsi="Arial Narrow"/>
          <w:caps/>
          <w:sz w:val="16"/>
        </w:rPr>
        <w:t xml:space="preserve">       </w:t>
      </w:r>
      <w:r w:rsidR="002F0FE3">
        <w:rPr>
          <w:rFonts w:ascii="Arial Narrow" w:hAnsi="Arial Narrow"/>
          <w:caps/>
          <w:sz w:val="16"/>
        </w:rPr>
        <w:t>гарин л.в.</w:t>
      </w:r>
      <w:r w:rsidR="004308B6" w:rsidRPr="009B69BC">
        <w:rPr>
          <w:rFonts w:ascii="Arial Narrow" w:hAnsi="Arial Narrow"/>
          <w:caps/>
          <w:sz w:val="16"/>
        </w:rPr>
        <w:t xml:space="preserve">                                                        </w:t>
      </w:r>
      <w:r w:rsidR="0039316F">
        <w:rPr>
          <w:rFonts w:ascii="Arial Narrow" w:hAnsi="Arial Narrow"/>
          <w:caps/>
          <w:sz w:val="16"/>
        </w:rPr>
        <w:t xml:space="preserve">                       </w:t>
      </w:r>
      <w:r w:rsidR="004308B6" w:rsidRPr="009B69BC">
        <w:rPr>
          <w:rFonts w:ascii="Arial Narrow" w:hAnsi="Arial Narrow"/>
          <w:caps/>
          <w:sz w:val="16"/>
        </w:rPr>
        <w:t xml:space="preserve"> </w:t>
      </w:r>
      <w:r w:rsidR="009E5E58" w:rsidRPr="009B69BC">
        <w:rPr>
          <w:rFonts w:ascii="Arial Narrow" w:hAnsi="Arial Narrow"/>
          <w:caps/>
          <w:sz w:val="16"/>
        </w:rPr>
        <w:t>со спортивным кодексом раф</w:t>
      </w:r>
      <w:r w:rsidR="002F0FE3">
        <w:rPr>
          <w:rFonts w:ascii="Arial Narrow" w:hAnsi="Arial Narrow"/>
          <w:caps/>
          <w:sz w:val="16"/>
        </w:rPr>
        <w:t xml:space="preserve">                               тульской области по спорту и </w:t>
      </w:r>
    </w:p>
    <w:p w:rsidR="009E5E58" w:rsidRPr="009B69BC" w:rsidRDefault="002F0FE3" w:rsidP="009E5E58">
      <w:pPr>
        <w:jc w:val="center"/>
        <w:rPr>
          <w:rFonts w:ascii="Arial Narrow" w:hAnsi="Arial Narrow"/>
          <w:caps/>
          <w:sz w:val="16"/>
        </w:rPr>
      </w:pPr>
      <w:r>
        <w:rPr>
          <w:rFonts w:ascii="Arial Narrow" w:hAnsi="Arial Narrow"/>
          <w:caps/>
          <w:sz w:val="16"/>
        </w:rPr>
        <w:t xml:space="preserve">                                                                                                                                                                 молодёжной политике:</w:t>
      </w:r>
    </w:p>
    <w:p w:rsidR="009E5E58" w:rsidRPr="009B69BC" w:rsidRDefault="002F0FE3" w:rsidP="009E5E58">
      <w:pPr>
        <w:jc w:val="center"/>
        <w:rPr>
          <w:rFonts w:ascii="Arial Narrow" w:hAnsi="Arial Narrow"/>
          <w:caps/>
          <w:sz w:val="16"/>
        </w:rPr>
      </w:pPr>
      <w:r>
        <w:rPr>
          <w:rFonts w:ascii="Arial Narrow" w:hAnsi="Arial Narrow"/>
          <w:caps/>
          <w:sz w:val="16"/>
        </w:rPr>
        <w:t xml:space="preserve">                                                                                                                                          Яковлев д. н.</w:t>
      </w:r>
    </w:p>
    <w:p w:rsidR="009E5E58" w:rsidRPr="009B69BC" w:rsidRDefault="009E5E58" w:rsidP="009E5E58">
      <w:pPr>
        <w:jc w:val="center"/>
        <w:rPr>
          <w:rFonts w:ascii="Arial Narrow" w:hAnsi="Arial Narrow"/>
          <w:caps/>
          <w:sz w:val="16"/>
        </w:rPr>
      </w:pPr>
    </w:p>
    <w:p w:rsidR="009E5E58" w:rsidRPr="009B69BC" w:rsidRDefault="009E5E58" w:rsidP="009E5E58">
      <w:pPr>
        <w:jc w:val="center"/>
        <w:rPr>
          <w:rFonts w:ascii="Arial Narrow" w:hAnsi="Arial Narrow"/>
          <w:caps/>
          <w:sz w:val="16"/>
        </w:rPr>
      </w:pPr>
    </w:p>
    <w:p w:rsidR="009E5E58" w:rsidRPr="009B69BC" w:rsidRDefault="009E5E58" w:rsidP="009E5E58">
      <w:pPr>
        <w:rPr>
          <w:rFonts w:ascii="Arial Narrow" w:hAnsi="Arial Narrow"/>
          <w:caps/>
          <w:sz w:val="16"/>
        </w:rPr>
      </w:pPr>
    </w:p>
    <w:p w:rsidR="009E5E58" w:rsidRPr="009B69BC" w:rsidRDefault="009B5917" w:rsidP="009E5E58">
      <w:pPr>
        <w:jc w:val="center"/>
        <w:rPr>
          <w:rFonts w:ascii="Arial Narrow" w:hAnsi="Arial Narrow"/>
          <w:caps/>
          <w:sz w:val="16"/>
        </w:rPr>
      </w:pPr>
      <w:r>
        <w:rPr>
          <w:rFonts w:ascii="Arial Narrow" w:hAnsi="Arial Narrow"/>
          <w:caps/>
          <w:noProof/>
          <w:sz w:val="1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2837180</wp:posOffset>
            </wp:positionH>
            <wp:positionV relativeFrom="paragraph">
              <wp:posOffset>52070</wp:posOffset>
            </wp:positionV>
            <wp:extent cx="868045" cy="81153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81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5E58" w:rsidRPr="009B69BC" w:rsidRDefault="009E5E58" w:rsidP="009E5E58">
      <w:pPr>
        <w:jc w:val="center"/>
        <w:rPr>
          <w:rFonts w:ascii="Arial Narrow" w:hAnsi="Arial Narrow"/>
          <w:caps/>
          <w:sz w:val="16"/>
        </w:rPr>
      </w:pPr>
    </w:p>
    <w:p w:rsidR="009E5E58" w:rsidRPr="009B69BC" w:rsidRDefault="009E5E58" w:rsidP="009E5E58">
      <w:pPr>
        <w:jc w:val="center"/>
        <w:rPr>
          <w:rFonts w:ascii="Arial Narrow" w:hAnsi="Arial Narrow"/>
          <w:caps/>
          <w:sz w:val="16"/>
        </w:rPr>
      </w:pPr>
    </w:p>
    <w:p w:rsidR="009E5E58" w:rsidRPr="009B69BC" w:rsidRDefault="009E5E58" w:rsidP="009E5E58">
      <w:pPr>
        <w:jc w:val="center"/>
        <w:rPr>
          <w:rFonts w:ascii="Arial Narrow" w:hAnsi="Arial Narrow"/>
          <w:caps/>
          <w:sz w:val="16"/>
        </w:rPr>
      </w:pPr>
    </w:p>
    <w:p w:rsidR="009E5E58" w:rsidRPr="009B69BC" w:rsidRDefault="009E5E58" w:rsidP="009E5E58">
      <w:pPr>
        <w:jc w:val="center"/>
        <w:rPr>
          <w:rFonts w:ascii="Arial Narrow" w:hAnsi="Arial Narrow"/>
          <w:caps/>
          <w:sz w:val="16"/>
        </w:rPr>
      </w:pPr>
    </w:p>
    <w:p w:rsidR="009E5E58" w:rsidRDefault="009E5E58" w:rsidP="009E5E58">
      <w:pPr>
        <w:jc w:val="center"/>
        <w:rPr>
          <w:rFonts w:ascii="Arial Narrow" w:hAnsi="Arial Narrow"/>
          <w:caps/>
          <w:sz w:val="16"/>
        </w:rPr>
      </w:pPr>
    </w:p>
    <w:p w:rsidR="005F280E" w:rsidRDefault="005F280E" w:rsidP="009E5E58">
      <w:pPr>
        <w:jc w:val="center"/>
        <w:rPr>
          <w:rFonts w:ascii="Arial Narrow" w:hAnsi="Arial Narrow"/>
          <w:caps/>
          <w:sz w:val="16"/>
        </w:rPr>
      </w:pPr>
    </w:p>
    <w:p w:rsidR="005F280E" w:rsidRDefault="005F280E" w:rsidP="009E5E58">
      <w:pPr>
        <w:jc w:val="center"/>
        <w:rPr>
          <w:rFonts w:ascii="Arial Narrow" w:hAnsi="Arial Narrow"/>
          <w:caps/>
          <w:sz w:val="16"/>
        </w:rPr>
      </w:pPr>
    </w:p>
    <w:p w:rsidR="005F280E" w:rsidRDefault="005F280E" w:rsidP="009E5E58">
      <w:pPr>
        <w:jc w:val="center"/>
        <w:rPr>
          <w:rFonts w:ascii="Arial Narrow" w:hAnsi="Arial Narrow"/>
          <w:caps/>
          <w:sz w:val="16"/>
        </w:rPr>
      </w:pPr>
    </w:p>
    <w:p w:rsidR="005F280E" w:rsidRDefault="005F280E" w:rsidP="009E5E58">
      <w:pPr>
        <w:jc w:val="center"/>
        <w:rPr>
          <w:rFonts w:ascii="Arial Narrow" w:hAnsi="Arial Narrow"/>
          <w:caps/>
          <w:sz w:val="16"/>
        </w:rPr>
      </w:pPr>
    </w:p>
    <w:p w:rsidR="005F280E" w:rsidRDefault="005F280E" w:rsidP="009E5E58">
      <w:pPr>
        <w:jc w:val="center"/>
        <w:rPr>
          <w:rFonts w:ascii="Arial Narrow" w:hAnsi="Arial Narrow"/>
          <w:caps/>
          <w:sz w:val="16"/>
        </w:rPr>
      </w:pPr>
    </w:p>
    <w:p w:rsidR="005F280E" w:rsidRPr="009B69BC" w:rsidRDefault="005F280E" w:rsidP="009E5E58">
      <w:pPr>
        <w:jc w:val="center"/>
        <w:rPr>
          <w:rFonts w:ascii="Arial Narrow" w:hAnsi="Arial Narrow"/>
          <w:caps/>
          <w:sz w:val="16"/>
        </w:rPr>
      </w:pPr>
    </w:p>
    <w:p w:rsidR="009E5E58" w:rsidRPr="009B69BC" w:rsidRDefault="009E5E58" w:rsidP="009E5E58">
      <w:pPr>
        <w:rPr>
          <w:rFonts w:ascii="Arial Narrow" w:hAnsi="Arial Narrow"/>
          <w:b/>
        </w:rPr>
      </w:pPr>
    </w:p>
    <w:p w:rsidR="009E5E58" w:rsidRPr="009B69BC" w:rsidRDefault="009E5E58" w:rsidP="009E5E58">
      <w:pPr>
        <w:tabs>
          <w:tab w:val="left" w:pos="2925"/>
        </w:tabs>
        <w:ind w:left="540" w:hanging="540"/>
        <w:rPr>
          <w:rFonts w:ascii="Arial Narrow" w:hAnsi="Arial Narrow"/>
          <w:b/>
        </w:rPr>
      </w:pPr>
      <w:r w:rsidRPr="009B69BC">
        <w:rPr>
          <w:rFonts w:ascii="Arial Narrow" w:hAnsi="Arial Narrow"/>
          <w:b/>
          <w:caps/>
        </w:rPr>
        <w:t xml:space="preserve">                                    </w:t>
      </w:r>
      <w:r w:rsidR="00FE49B4">
        <w:rPr>
          <w:rFonts w:ascii="Arial Narrow" w:hAnsi="Arial Narrow"/>
          <w:b/>
          <w:caps/>
        </w:rPr>
        <w:t xml:space="preserve">                 </w:t>
      </w:r>
      <w:r w:rsidRPr="009B69BC">
        <w:rPr>
          <w:rFonts w:ascii="Arial Narrow" w:hAnsi="Arial Narrow"/>
          <w:b/>
          <w:caps/>
        </w:rPr>
        <w:t>российская автомобильная федерация</w:t>
      </w:r>
    </w:p>
    <w:p w:rsidR="009E5E58" w:rsidRPr="009B69BC" w:rsidRDefault="009E5E58" w:rsidP="009E5E58">
      <w:pPr>
        <w:tabs>
          <w:tab w:val="left" w:pos="2925"/>
        </w:tabs>
        <w:ind w:left="540" w:hanging="540"/>
        <w:jc w:val="center"/>
        <w:rPr>
          <w:rFonts w:ascii="Arial Narrow" w:hAnsi="Arial Narrow"/>
          <w:b/>
          <w:caps/>
        </w:rPr>
      </w:pPr>
      <w:r w:rsidRPr="009B69BC">
        <w:rPr>
          <w:rFonts w:ascii="Arial Narrow" w:hAnsi="Arial Narrow"/>
          <w:b/>
          <w:caps/>
        </w:rPr>
        <w:t>комитет ТУЛЬСКОЙ области по спорту и молодёжной политике</w:t>
      </w:r>
    </w:p>
    <w:p w:rsidR="009E5E58" w:rsidRPr="009B69BC" w:rsidRDefault="009E5E58" w:rsidP="009E5E58">
      <w:pPr>
        <w:tabs>
          <w:tab w:val="left" w:pos="2925"/>
        </w:tabs>
        <w:ind w:left="540" w:hanging="540"/>
        <w:jc w:val="center"/>
        <w:rPr>
          <w:rFonts w:ascii="Arial Narrow" w:hAnsi="Arial Narrow"/>
          <w:b/>
          <w:caps/>
        </w:rPr>
      </w:pPr>
      <w:r w:rsidRPr="009B69BC">
        <w:rPr>
          <w:rFonts w:ascii="Arial Narrow" w:hAnsi="Arial Narrow"/>
          <w:b/>
          <w:caps/>
        </w:rPr>
        <w:t xml:space="preserve">Тульская региональная общественная организация </w:t>
      </w:r>
    </w:p>
    <w:p w:rsidR="009E5E58" w:rsidRPr="009B69BC" w:rsidRDefault="009E5E58" w:rsidP="009E5E58">
      <w:pPr>
        <w:tabs>
          <w:tab w:val="left" w:pos="2925"/>
        </w:tabs>
        <w:ind w:left="540" w:hanging="540"/>
        <w:jc w:val="center"/>
        <w:rPr>
          <w:rFonts w:ascii="Arial Narrow" w:hAnsi="Arial Narrow"/>
          <w:b/>
          <w:caps/>
        </w:rPr>
      </w:pPr>
      <w:r w:rsidRPr="009B69BC">
        <w:rPr>
          <w:rFonts w:ascii="Arial Narrow" w:hAnsi="Arial Narrow"/>
          <w:b/>
          <w:caps/>
        </w:rPr>
        <w:t>федерация автомобильного спорта</w:t>
      </w:r>
    </w:p>
    <w:p w:rsidR="009E5E58" w:rsidRPr="009B69BC" w:rsidRDefault="009E5E58" w:rsidP="009E5E58">
      <w:pPr>
        <w:rPr>
          <w:rFonts w:ascii="Arial Narrow" w:hAnsi="Arial Narrow"/>
        </w:rPr>
      </w:pPr>
    </w:p>
    <w:p w:rsidR="005F280E" w:rsidRDefault="005F280E" w:rsidP="00447774">
      <w:pPr>
        <w:jc w:val="center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Открыт</w:t>
      </w:r>
      <w:r w:rsidR="0040689D">
        <w:rPr>
          <w:rFonts w:ascii="Arial Narrow" w:hAnsi="Arial Narrow"/>
          <w:sz w:val="36"/>
          <w:szCs w:val="36"/>
        </w:rPr>
        <w:t xml:space="preserve">ый Чемпионат </w:t>
      </w:r>
      <w:r>
        <w:rPr>
          <w:rFonts w:ascii="Arial Narrow" w:hAnsi="Arial Narrow"/>
          <w:sz w:val="36"/>
          <w:szCs w:val="36"/>
        </w:rPr>
        <w:t>Тульской области</w:t>
      </w:r>
    </w:p>
    <w:p w:rsidR="00447774" w:rsidRPr="009B69BC" w:rsidRDefault="00447774" w:rsidP="00447774">
      <w:pPr>
        <w:jc w:val="center"/>
        <w:rPr>
          <w:rFonts w:ascii="Arial Narrow" w:hAnsi="Arial Narrow"/>
          <w:sz w:val="36"/>
          <w:szCs w:val="36"/>
        </w:rPr>
      </w:pPr>
      <w:r w:rsidRPr="009B69BC">
        <w:rPr>
          <w:rFonts w:ascii="Arial Narrow" w:hAnsi="Arial Narrow"/>
          <w:sz w:val="36"/>
          <w:szCs w:val="36"/>
        </w:rPr>
        <w:t xml:space="preserve"> по ралли-рейд</w:t>
      </w:r>
      <w:r w:rsidR="005F280E">
        <w:rPr>
          <w:rFonts w:ascii="Arial Narrow" w:hAnsi="Arial Narrow"/>
          <w:sz w:val="36"/>
          <w:szCs w:val="36"/>
        </w:rPr>
        <w:t>у</w:t>
      </w:r>
    </w:p>
    <w:p w:rsidR="009E5E58" w:rsidRPr="009B69BC" w:rsidRDefault="009E5E58" w:rsidP="009E5E58">
      <w:pPr>
        <w:rPr>
          <w:rFonts w:ascii="Arial Narrow" w:hAnsi="Arial Narrow"/>
        </w:rPr>
      </w:pPr>
    </w:p>
    <w:p w:rsidR="009E5E58" w:rsidRPr="009B69BC" w:rsidRDefault="009E5E58" w:rsidP="009E5E58">
      <w:pPr>
        <w:rPr>
          <w:rFonts w:ascii="Arial Narrow" w:hAnsi="Arial Narrow"/>
        </w:rPr>
      </w:pPr>
    </w:p>
    <w:p w:rsidR="009E5E58" w:rsidRPr="009B69BC" w:rsidRDefault="0039316F" w:rsidP="009E5E58">
      <w:pPr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b/>
          <w:sz w:val="56"/>
          <w:szCs w:val="56"/>
        </w:rPr>
        <w:t xml:space="preserve">     </w:t>
      </w:r>
      <w:r w:rsidR="009E5E58" w:rsidRPr="009B69BC">
        <w:rPr>
          <w:rFonts w:ascii="Arial Narrow" w:hAnsi="Arial Narrow"/>
          <w:b/>
          <w:sz w:val="56"/>
          <w:szCs w:val="56"/>
        </w:rPr>
        <w:t xml:space="preserve">                                </w:t>
      </w:r>
      <w:r w:rsidR="009E5E58" w:rsidRPr="009B69BC">
        <w:rPr>
          <w:rFonts w:ascii="Arial Narrow" w:hAnsi="Arial Narrow"/>
          <w:sz w:val="56"/>
          <w:szCs w:val="56"/>
        </w:rPr>
        <w:t xml:space="preserve">Баха </w:t>
      </w:r>
    </w:p>
    <w:p w:rsidR="009E5E58" w:rsidRPr="009B69BC" w:rsidRDefault="009E5E58" w:rsidP="009E5E58">
      <w:pPr>
        <w:jc w:val="center"/>
        <w:rPr>
          <w:rFonts w:ascii="Arial Narrow" w:hAnsi="Arial Narrow"/>
          <w:sz w:val="40"/>
        </w:rPr>
      </w:pPr>
    </w:p>
    <w:p w:rsidR="009E5E58" w:rsidRPr="009B69BC" w:rsidRDefault="00447774" w:rsidP="009E5E58">
      <w:pPr>
        <w:jc w:val="center"/>
        <w:rPr>
          <w:rFonts w:ascii="Arial Narrow" w:hAnsi="Arial Narrow"/>
          <w:sz w:val="36"/>
          <w:szCs w:val="36"/>
        </w:rPr>
      </w:pPr>
      <w:r w:rsidRPr="009B69BC">
        <w:rPr>
          <w:rFonts w:ascii="Arial Narrow" w:hAnsi="Arial Narrow"/>
          <w:sz w:val="36"/>
          <w:szCs w:val="36"/>
        </w:rPr>
        <w:t xml:space="preserve"> </w:t>
      </w:r>
      <w:r w:rsidR="005269C4" w:rsidRPr="009B69BC">
        <w:rPr>
          <w:rFonts w:ascii="Arial Narrow" w:hAnsi="Arial Narrow"/>
          <w:sz w:val="36"/>
          <w:szCs w:val="36"/>
        </w:rPr>
        <w:t>«Воловский участок «Мастер-ралли» и «Шелкового пути »</w:t>
      </w:r>
    </w:p>
    <w:p w:rsidR="005269C4" w:rsidRPr="009B69BC" w:rsidRDefault="005269C4" w:rsidP="009E5E58">
      <w:pPr>
        <w:jc w:val="center"/>
        <w:rPr>
          <w:rFonts w:ascii="Arial Narrow" w:hAnsi="Arial Narrow"/>
          <w:sz w:val="32"/>
          <w:szCs w:val="32"/>
        </w:rPr>
      </w:pPr>
    </w:p>
    <w:p w:rsidR="009E5E58" w:rsidRPr="009B69BC" w:rsidRDefault="00E32651" w:rsidP="009E5E58">
      <w:pPr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31.10-1.11,</w:t>
      </w:r>
      <w:r w:rsidR="009E5E58" w:rsidRPr="009B69BC">
        <w:rPr>
          <w:rFonts w:ascii="Arial Narrow" w:hAnsi="Arial Narrow"/>
          <w:sz w:val="32"/>
          <w:szCs w:val="32"/>
        </w:rPr>
        <w:t xml:space="preserve"> 201</w:t>
      </w:r>
      <w:r w:rsidR="0040689D">
        <w:rPr>
          <w:rFonts w:ascii="Arial Narrow" w:hAnsi="Arial Narrow"/>
          <w:sz w:val="32"/>
          <w:szCs w:val="32"/>
        </w:rPr>
        <w:t>5</w:t>
      </w:r>
      <w:r w:rsidR="009E5E58" w:rsidRPr="009B69BC">
        <w:rPr>
          <w:rFonts w:ascii="Arial Narrow" w:hAnsi="Arial Narrow"/>
          <w:sz w:val="32"/>
          <w:szCs w:val="32"/>
        </w:rPr>
        <w:t xml:space="preserve"> г.</w:t>
      </w:r>
    </w:p>
    <w:p w:rsidR="009E5E58" w:rsidRPr="009B69BC" w:rsidRDefault="009E5E58" w:rsidP="009E5E58">
      <w:pPr>
        <w:jc w:val="center"/>
        <w:rPr>
          <w:rFonts w:ascii="Arial Narrow" w:hAnsi="Arial Narrow"/>
          <w:sz w:val="40"/>
        </w:rPr>
      </w:pPr>
    </w:p>
    <w:p w:rsidR="009E5E58" w:rsidRPr="009B69BC" w:rsidRDefault="009E5E58" w:rsidP="009E5E58">
      <w:pPr>
        <w:jc w:val="center"/>
        <w:rPr>
          <w:rFonts w:ascii="Arial Narrow" w:hAnsi="Arial Narrow"/>
          <w:caps/>
          <w:sz w:val="72"/>
        </w:rPr>
      </w:pPr>
    </w:p>
    <w:p w:rsidR="009E5E58" w:rsidRPr="002D0984" w:rsidRDefault="009E5E58" w:rsidP="009E5E58">
      <w:pPr>
        <w:pStyle w:val="2"/>
        <w:rPr>
          <w:rFonts w:ascii="Arial Narrow" w:hAnsi="Arial Narrow"/>
          <w:spacing w:val="48"/>
          <w:sz w:val="44"/>
          <w:szCs w:val="44"/>
        </w:rPr>
      </w:pPr>
      <w:r w:rsidRPr="002D0984">
        <w:rPr>
          <w:rFonts w:ascii="Arial Narrow" w:hAnsi="Arial Narrow"/>
          <w:spacing w:val="48"/>
          <w:sz w:val="44"/>
          <w:szCs w:val="44"/>
        </w:rPr>
        <w:t>дополнительный регламент</w:t>
      </w:r>
    </w:p>
    <w:p w:rsidR="009E5E58" w:rsidRPr="009B69BC" w:rsidRDefault="009E5E58" w:rsidP="009E5E58">
      <w:pPr>
        <w:rPr>
          <w:rFonts w:ascii="Arial Narrow" w:hAnsi="Arial Narrow"/>
        </w:rPr>
      </w:pPr>
    </w:p>
    <w:p w:rsidR="009E5E58" w:rsidRPr="009B69BC" w:rsidRDefault="009E5E58" w:rsidP="009E5E58">
      <w:pPr>
        <w:rPr>
          <w:rFonts w:ascii="Arial Narrow" w:hAnsi="Arial Narrow"/>
        </w:rPr>
      </w:pPr>
    </w:p>
    <w:p w:rsidR="009E5E58" w:rsidRPr="009B69BC" w:rsidRDefault="009E5E58" w:rsidP="009E5E58">
      <w:pPr>
        <w:rPr>
          <w:rFonts w:ascii="Arial Narrow" w:hAnsi="Arial Narrow"/>
        </w:rPr>
      </w:pPr>
    </w:p>
    <w:p w:rsidR="009E5E58" w:rsidRPr="009B69BC" w:rsidRDefault="009E5E58" w:rsidP="009E5E58">
      <w:pPr>
        <w:jc w:val="center"/>
        <w:rPr>
          <w:rFonts w:ascii="Arial Narrow" w:hAnsi="Arial Narrow"/>
        </w:rPr>
      </w:pPr>
    </w:p>
    <w:p w:rsidR="009E5E58" w:rsidRPr="009B69BC" w:rsidRDefault="009E5E58" w:rsidP="009E5E58">
      <w:pPr>
        <w:rPr>
          <w:rFonts w:ascii="Arial Narrow" w:hAnsi="Arial Narrow"/>
        </w:rPr>
      </w:pPr>
    </w:p>
    <w:p w:rsidR="009E5E58" w:rsidRPr="009B69BC" w:rsidRDefault="009E5E58" w:rsidP="009E5E58">
      <w:pPr>
        <w:rPr>
          <w:rFonts w:ascii="Arial Narrow" w:hAnsi="Arial Narrow"/>
        </w:rPr>
      </w:pPr>
    </w:p>
    <w:p w:rsidR="009E5E58" w:rsidRPr="009B69BC" w:rsidRDefault="009E5E58" w:rsidP="009E5E58">
      <w:pPr>
        <w:rPr>
          <w:rFonts w:ascii="Arial Narrow" w:hAnsi="Arial Narrow"/>
        </w:rPr>
      </w:pPr>
    </w:p>
    <w:p w:rsidR="009E5E58" w:rsidRPr="009B69BC" w:rsidRDefault="009E5E58" w:rsidP="009E5E58">
      <w:pPr>
        <w:rPr>
          <w:rFonts w:ascii="Arial Narrow" w:hAnsi="Arial Narrow"/>
        </w:rPr>
      </w:pPr>
    </w:p>
    <w:p w:rsidR="009E5E58" w:rsidRPr="009B69BC" w:rsidRDefault="009E5E58" w:rsidP="009E5E58">
      <w:pPr>
        <w:rPr>
          <w:rFonts w:ascii="Arial Narrow" w:hAnsi="Arial Narrow"/>
        </w:rPr>
      </w:pPr>
    </w:p>
    <w:p w:rsidR="005269C4" w:rsidRPr="009B69BC" w:rsidRDefault="005269C4" w:rsidP="009E5E58">
      <w:pPr>
        <w:jc w:val="center"/>
        <w:rPr>
          <w:rFonts w:ascii="Arial Narrow" w:hAnsi="Arial Narrow"/>
          <w:sz w:val="28"/>
          <w:szCs w:val="28"/>
        </w:rPr>
      </w:pPr>
    </w:p>
    <w:p w:rsidR="005269C4" w:rsidRPr="009B69BC" w:rsidRDefault="005269C4" w:rsidP="009E5E58">
      <w:pPr>
        <w:jc w:val="center"/>
        <w:rPr>
          <w:rFonts w:ascii="Arial Narrow" w:hAnsi="Arial Narrow"/>
          <w:sz w:val="28"/>
          <w:szCs w:val="28"/>
        </w:rPr>
      </w:pPr>
    </w:p>
    <w:p w:rsidR="005269C4" w:rsidRPr="009B69BC" w:rsidRDefault="005269C4" w:rsidP="009E5E58">
      <w:pPr>
        <w:jc w:val="center"/>
        <w:rPr>
          <w:rFonts w:ascii="Arial Narrow" w:hAnsi="Arial Narrow"/>
          <w:sz w:val="28"/>
          <w:szCs w:val="28"/>
        </w:rPr>
      </w:pPr>
    </w:p>
    <w:p w:rsidR="005269C4" w:rsidRPr="009B69BC" w:rsidRDefault="005269C4" w:rsidP="009E5E58">
      <w:pPr>
        <w:jc w:val="center"/>
        <w:rPr>
          <w:rFonts w:ascii="Arial Narrow" w:hAnsi="Arial Narrow"/>
          <w:sz w:val="28"/>
          <w:szCs w:val="28"/>
        </w:rPr>
      </w:pPr>
    </w:p>
    <w:p w:rsidR="009E5E58" w:rsidRPr="009B69BC" w:rsidRDefault="009E5E58" w:rsidP="009E5E58">
      <w:pPr>
        <w:jc w:val="center"/>
        <w:rPr>
          <w:rFonts w:ascii="Arial Narrow" w:hAnsi="Arial Narrow"/>
          <w:sz w:val="28"/>
          <w:szCs w:val="28"/>
        </w:rPr>
      </w:pPr>
      <w:r w:rsidRPr="009B69BC">
        <w:rPr>
          <w:rFonts w:ascii="Arial Narrow" w:hAnsi="Arial Narrow"/>
          <w:sz w:val="28"/>
          <w:szCs w:val="28"/>
        </w:rPr>
        <w:t>Тула</w:t>
      </w:r>
    </w:p>
    <w:p w:rsidR="009E5E58" w:rsidRPr="009B69BC" w:rsidRDefault="00BD57A1" w:rsidP="009E5E58">
      <w:pPr>
        <w:rPr>
          <w:rFonts w:ascii="Arial Narrow" w:hAnsi="Arial Narrow"/>
        </w:rPr>
      </w:pPr>
      <w:r w:rsidRPr="00BD57A1">
        <w:rPr>
          <w:rFonts w:ascii="Arial Narrow" w:hAnsi="Arial Narrow"/>
          <w:noProof/>
          <w:sz w:val="7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pt;margin-top:39.25pt;width:467.85pt;height:101.55pt;z-index:251660288" stroked="f">
            <v:textbox style="mso-next-textbox:#_x0000_s1026">
              <w:txbxContent>
                <w:p w:rsidR="009E5E58" w:rsidRDefault="009E5E58" w:rsidP="009E5E58">
                  <w:pPr>
                    <w:jc w:val="right"/>
                    <w:rPr>
                      <w:i/>
                    </w:rPr>
                  </w:pPr>
                </w:p>
              </w:txbxContent>
            </v:textbox>
          </v:shape>
        </w:pict>
      </w:r>
    </w:p>
    <w:p w:rsidR="009E5E58" w:rsidRPr="009B69BC" w:rsidRDefault="009E5E58" w:rsidP="009E5E58">
      <w:pPr>
        <w:pageBreakBefore/>
        <w:jc w:val="center"/>
        <w:rPr>
          <w:rFonts w:ascii="Arial Narrow" w:hAnsi="Arial Narrow" w:cs="Arial"/>
          <w:b/>
        </w:rPr>
      </w:pPr>
      <w:r w:rsidRPr="009B69BC">
        <w:rPr>
          <w:rFonts w:ascii="Arial Narrow" w:hAnsi="Arial Narrow" w:cs="Arial"/>
          <w:b/>
        </w:rPr>
        <w:lastRenderedPageBreak/>
        <w:t xml:space="preserve">П Р О Г Р А М </w:t>
      </w:r>
      <w:proofErr w:type="spellStart"/>
      <w:proofErr w:type="gramStart"/>
      <w:r w:rsidRPr="009B69BC">
        <w:rPr>
          <w:rFonts w:ascii="Arial Narrow" w:hAnsi="Arial Narrow" w:cs="Arial"/>
          <w:b/>
        </w:rPr>
        <w:t>М</w:t>
      </w:r>
      <w:proofErr w:type="spellEnd"/>
      <w:proofErr w:type="gramEnd"/>
      <w:r w:rsidRPr="009B69BC">
        <w:rPr>
          <w:rFonts w:ascii="Arial Narrow" w:hAnsi="Arial Narrow" w:cs="Arial"/>
          <w:b/>
        </w:rPr>
        <w:t xml:space="preserve"> А </w:t>
      </w:r>
    </w:p>
    <w:p w:rsidR="009E5E58" w:rsidRPr="009B69BC" w:rsidRDefault="009E5E58" w:rsidP="009E5E58">
      <w:pPr>
        <w:pStyle w:val="Iniiaiieoaeno"/>
        <w:widowControl/>
        <w:numPr>
          <w:ilvl w:val="0"/>
          <w:numId w:val="1"/>
        </w:numPr>
        <w:tabs>
          <w:tab w:val="right" w:leader="dot" w:pos="9815"/>
        </w:tabs>
        <w:autoSpaceDE/>
        <w:autoSpaceDN/>
        <w:adjustRightInd/>
        <w:spacing w:before="60"/>
        <w:rPr>
          <w:rFonts w:ascii="Arial Narrow" w:eastAsia="Arial Unicode MS" w:hAnsi="Arial Narrow" w:cs="Arial Unicode MS"/>
          <w:lang w:eastAsia="ar-SA"/>
        </w:rPr>
      </w:pPr>
      <w:r w:rsidRPr="009B69BC">
        <w:rPr>
          <w:rFonts w:ascii="Arial Narrow" w:eastAsia="Arial Unicode MS" w:hAnsi="Arial Narrow" w:cs="Arial Unicode MS"/>
          <w:lang w:eastAsia="ar-SA"/>
        </w:rPr>
        <w:t>Официальное время соревнования:</w:t>
      </w:r>
      <w:r w:rsidRPr="009B69BC">
        <w:rPr>
          <w:rFonts w:ascii="Arial Narrow" w:eastAsia="Arial Unicode MS" w:hAnsi="Arial Narrow" w:cs="Arial Unicode MS"/>
          <w:lang w:eastAsia="ar-SA"/>
        </w:rPr>
        <w:tab/>
        <w:t>московское</w:t>
      </w:r>
    </w:p>
    <w:p w:rsidR="009E5E58" w:rsidRPr="009B69BC" w:rsidRDefault="009E5E58" w:rsidP="009E5E58">
      <w:pPr>
        <w:pStyle w:val="Iniiaiieoaeno"/>
        <w:widowControl/>
        <w:numPr>
          <w:ilvl w:val="0"/>
          <w:numId w:val="1"/>
        </w:numPr>
        <w:tabs>
          <w:tab w:val="right" w:leader="dot" w:pos="9815"/>
        </w:tabs>
        <w:autoSpaceDE/>
        <w:autoSpaceDN/>
        <w:adjustRightInd/>
        <w:spacing w:before="60"/>
        <w:rPr>
          <w:rFonts w:ascii="Arial Narrow" w:eastAsia="Arial Unicode MS" w:hAnsi="Arial Narrow" w:cs="Arial Unicode MS"/>
          <w:lang w:eastAsia="ar-SA"/>
        </w:rPr>
      </w:pPr>
      <w:r w:rsidRPr="009B69BC">
        <w:rPr>
          <w:rFonts w:ascii="Arial Narrow" w:eastAsia="Arial Unicode MS" w:hAnsi="Arial Narrow" w:cs="Arial Unicode MS"/>
          <w:lang w:eastAsia="ar-SA"/>
        </w:rPr>
        <w:t>Начало приема Заявок на участие:</w:t>
      </w:r>
      <w:r w:rsidRPr="009B69BC">
        <w:rPr>
          <w:rFonts w:ascii="Arial Narrow" w:eastAsia="Arial Unicode MS" w:hAnsi="Arial Narrow" w:cs="Arial Unicode MS"/>
          <w:lang w:eastAsia="ar-SA"/>
        </w:rPr>
        <w:tab/>
        <w:t>25.09.1</w:t>
      </w:r>
      <w:r w:rsidR="0040689D">
        <w:rPr>
          <w:rFonts w:ascii="Arial Narrow" w:eastAsia="Arial Unicode MS" w:hAnsi="Arial Narrow" w:cs="Arial Unicode MS"/>
          <w:lang w:eastAsia="ar-SA"/>
        </w:rPr>
        <w:t>5</w:t>
      </w:r>
      <w:r w:rsidR="00290009" w:rsidRPr="009B69BC">
        <w:rPr>
          <w:rFonts w:ascii="Arial Narrow" w:eastAsia="Arial Unicode MS" w:hAnsi="Arial Narrow" w:cs="Arial Unicode MS"/>
          <w:lang w:eastAsia="ar-SA"/>
        </w:rPr>
        <w:t>.</w:t>
      </w:r>
    </w:p>
    <w:p w:rsidR="009E5E58" w:rsidRPr="009B69BC" w:rsidRDefault="009E5E58" w:rsidP="009E5E58">
      <w:pPr>
        <w:ind w:left="7371"/>
        <w:rPr>
          <w:rFonts w:ascii="Arial Narrow" w:eastAsia="Arial Unicode MS" w:hAnsi="Arial Narrow"/>
          <w:sz w:val="20"/>
          <w:szCs w:val="20"/>
          <w:lang w:val="en-US" w:eastAsia="ar-SA"/>
        </w:rPr>
      </w:pPr>
      <w:r w:rsidRPr="009B69BC">
        <w:rPr>
          <w:rFonts w:ascii="Arial Narrow" w:eastAsia="Arial Unicode MS" w:hAnsi="Arial Narrow"/>
          <w:sz w:val="20"/>
          <w:szCs w:val="20"/>
          <w:lang w:eastAsia="ar-SA"/>
        </w:rPr>
        <w:t xml:space="preserve">   </w:t>
      </w:r>
      <w:proofErr w:type="gramStart"/>
      <w:r w:rsidRPr="009B69BC">
        <w:rPr>
          <w:rFonts w:ascii="Arial Narrow" w:eastAsia="Arial Unicode MS" w:hAnsi="Arial Narrow"/>
          <w:sz w:val="20"/>
          <w:szCs w:val="20"/>
          <w:lang w:val="en-US" w:eastAsia="ar-SA"/>
        </w:rPr>
        <w:t>e-mail</w:t>
      </w:r>
      <w:proofErr w:type="gramEnd"/>
      <w:r w:rsidRPr="009B69BC">
        <w:rPr>
          <w:rFonts w:ascii="Arial Narrow" w:eastAsia="Arial Unicode MS" w:hAnsi="Arial Narrow"/>
          <w:sz w:val="20"/>
          <w:szCs w:val="20"/>
          <w:lang w:val="en-US" w:eastAsia="ar-SA"/>
        </w:rPr>
        <w:t xml:space="preserve">: </w:t>
      </w:r>
      <w:r w:rsidR="00290009" w:rsidRPr="009B69BC">
        <w:rPr>
          <w:rFonts w:ascii="Arial Narrow" w:eastAsia="Arial Unicode MS" w:hAnsi="Arial Narrow"/>
          <w:sz w:val="20"/>
          <w:szCs w:val="20"/>
          <w:lang w:val="en-US" w:eastAsia="ar-SA"/>
        </w:rPr>
        <w:t>raftula71@mail.ru</w:t>
      </w:r>
    </w:p>
    <w:p w:rsidR="009E5E58" w:rsidRPr="009B69BC" w:rsidRDefault="009E5E58" w:rsidP="009E5E58">
      <w:pPr>
        <w:pStyle w:val="Iniiaiieoaeno"/>
        <w:widowControl/>
        <w:numPr>
          <w:ilvl w:val="0"/>
          <w:numId w:val="1"/>
        </w:numPr>
        <w:tabs>
          <w:tab w:val="right" w:leader="dot" w:pos="9815"/>
        </w:tabs>
        <w:autoSpaceDE/>
        <w:autoSpaceDN/>
        <w:adjustRightInd/>
        <w:spacing w:before="60"/>
        <w:rPr>
          <w:rFonts w:ascii="Arial Narrow" w:eastAsia="Arial Unicode MS" w:hAnsi="Arial Narrow" w:cs="Arial Unicode MS"/>
          <w:lang w:eastAsia="ar-SA"/>
        </w:rPr>
      </w:pPr>
      <w:r w:rsidRPr="009B69BC">
        <w:rPr>
          <w:rFonts w:ascii="Arial Narrow" w:eastAsia="Arial Unicode MS" w:hAnsi="Arial Narrow" w:cs="Arial Unicode MS"/>
          <w:lang w:eastAsia="ar-SA"/>
        </w:rPr>
        <w:t xml:space="preserve">Окончание приема Заявок на участие: </w:t>
      </w:r>
      <w:r w:rsidRPr="009B69BC">
        <w:rPr>
          <w:rFonts w:ascii="Arial Narrow" w:eastAsia="Arial Unicode MS" w:hAnsi="Arial Narrow" w:cs="Arial Unicode MS"/>
          <w:lang w:eastAsia="ar-SA"/>
        </w:rPr>
        <w:tab/>
      </w:r>
      <w:r w:rsidR="0040689D">
        <w:rPr>
          <w:rFonts w:ascii="Arial Narrow" w:eastAsia="Arial Unicode MS" w:hAnsi="Arial Narrow" w:cs="Arial Unicode MS"/>
          <w:lang w:eastAsia="ar-SA"/>
        </w:rPr>
        <w:t>3</w:t>
      </w:r>
      <w:r w:rsidR="00E32651">
        <w:rPr>
          <w:rFonts w:ascii="Arial Narrow" w:eastAsia="Arial Unicode MS" w:hAnsi="Arial Narrow" w:cs="Arial Unicode MS"/>
          <w:lang w:eastAsia="ar-SA"/>
        </w:rPr>
        <w:t>1</w:t>
      </w:r>
      <w:r w:rsidR="00290009" w:rsidRPr="009B69BC">
        <w:rPr>
          <w:rFonts w:ascii="Arial Narrow" w:eastAsia="Arial Unicode MS" w:hAnsi="Arial Narrow" w:cs="Arial Unicode MS"/>
          <w:lang w:eastAsia="ar-SA"/>
        </w:rPr>
        <w:t>.1</w:t>
      </w:r>
      <w:r w:rsidR="0040689D">
        <w:rPr>
          <w:rFonts w:ascii="Arial Narrow" w:eastAsia="Arial Unicode MS" w:hAnsi="Arial Narrow" w:cs="Arial Unicode MS"/>
          <w:lang w:eastAsia="ar-SA"/>
        </w:rPr>
        <w:t>0</w:t>
      </w:r>
      <w:r w:rsidRPr="009B69BC">
        <w:rPr>
          <w:rFonts w:ascii="Arial Narrow" w:eastAsia="Arial Unicode MS" w:hAnsi="Arial Narrow" w:cs="Arial Unicode MS"/>
          <w:lang w:eastAsia="ar-SA"/>
        </w:rPr>
        <w:t>.14</w:t>
      </w:r>
      <w:r w:rsidR="00290009" w:rsidRPr="009B69BC">
        <w:rPr>
          <w:rFonts w:ascii="Arial Narrow" w:eastAsia="Arial Unicode MS" w:hAnsi="Arial Narrow" w:cs="Arial Unicode MS"/>
          <w:lang w:eastAsia="ar-SA"/>
        </w:rPr>
        <w:t xml:space="preserve">. </w:t>
      </w:r>
    </w:p>
    <w:p w:rsidR="009E5E58" w:rsidRPr="009B69BC" w:rsidRDefault="009E5E58" w:rsidP="009E5E58">
      <w:pPr>
        <w:pStyle w:val="Iniiaiieoaeno"/>
        <w:widowControl/>
        <w:numPr>
          <w:ilvl w:val="0"/>
          <w:numId w:val="1"/>
        </w:numPr>
        <w:tabs>
          <w:tab w:val="right" w:leader="dot" w:pos="9815"/>
        </w:tabs>
        <w:autoSpaceDE/>
        <w:autoSpaceDN/>
        <w:adjustRightInd/>
        <w:spacing w:before="60"/>
        <w:rPr>
          <w:rFonts w:ascii="Arial Narrow" w:eastAsia="Arial Unicode MS" w:hAnsi="Arial Narrow" w:cs="Arial Unicode MS"/>
          <w:lang w:eastAsia="ar-SA"/>
        </w:rPr>
      </w:pPr>
      <w:r w:rsidRPr="009B69BC">
        <w:rPr>
          <w:rFonts w:ascii="Arial Narrow" w:eastAsia="Arial Unicode MS" w:hAnsi="Arial Narrow" w:cs="Arial Unicode MS"/>
          <w:lang w:eastAsia="ar-SA"/>
        </w:rPr>
        <w:t xml:space="preserve">Публикация списка заявленных участников </w:t>
      </w:r>
      <w:r w:rsidRPr="009B69BC">
        <w:rPr>
          <w:rFonts w:ascii="Arial Narrow" w:eastAsia="Arial Unicode MS" w:hAnsi="Arial Narrow" w:cs="Arial Unicode MS"/>
          <w:lang w:eastAsia="ar-SA"/>
        </w:rPr>
        <w:tab/>
      </w:r>
      <w:r w:rsidR="0040689D">
        <w:rPr>
          <w:rFonts w:ascii="Arial Narrow" w:eastAsia="Arial Unicode MS" w:hAnsi="Arial Narrow" w:cs="Arial Unicode MS"/>
          <w:lang w:eastAsia="ar-SA"/>
        </w:rPr>
        <w:t>3</w:t>
      </w:r>
      <w:r w:rsidR="00E32651">
        <w:rPr>
          <w:rFonts w:ascii="Arial Narrow" w:eastAsia="Arial Unicode MS" w:hAnsi="Arial Narrow" w:cs="Arial Unicode MS"/>
          <w:lang w:eastAsia="ar-SA"/>
        </w:rPr>
        <w:t>1</w:t>
      </w:r>
      <w:r w:rsidR="0040689D">
        <w:rPr>
          <w:rFonts w:ascii="Arial Narrow" w:eastAsia="Arial Unicode MS" w:hAnsi="Arial Narrow" w:cs="Arial Unicode MS"/>
          <w:lang w:eastAsia="ar-SA"/>
        </w:rPr>
        <w:t>.10</w:t>
      </w:r>
      <w:r w:rsidRPr="009B69BC">
        <w:rPr>
          <w:rFonts w:ascii="Arial Narrow" w:eastAsia="Arial Unicode MS" w:hAnsi="Arial Narrow" w:cs="Arial Unicode MS"/>
          <w:lang w:eastAsia="ar-SA"/>
        </w:rPr>
        <w:t>.14</w:t>
      </w:r>
      <w:r w:rsidR="00290009" w:rsidRPr="009B69BC">
        <w:rPr>
          <w:rFonts w:ascii="Arial Narrow" w:eastAsia="Arial Unicode MS" w:hAnsi="Arial Narrow" w:cs="Arial Unicode MS"/>
          <w:lang w:eastAsia="ar-SA"/>
        </w:rPr>
        <w:t>.</w:t>
      </w:r>
    </w:p>
    <w:p w:rsidR="009E5E58" w:rsidRPr="005F280E" w:rsidRDefault="009E5E58" w:rsidP="009E5E58">
      <w:pPr>
        <w:tabs>
          <w:tab w:val="right" w:leader="dot" w:pos="9815"/>
        </w:tabs>
        <w:ind w:left="720"/>
        <w:rPr>
          <w:rFonts w:ascii="Arial Narrow" w:eastAsia="Arial Unicode MS" w:hAnsi="Arial Narrow" w:cs="Arial Unicode MS"/>
          <w:lang w:eastAsia="ar-SA"/>
        </w:rPr>
      </w:pPr>
      <w:r w:rsidRPr="009B69BC">
        <w:rPr>
          <w:rFonts w:ascii="Arial Narrow" w:eastAsia="Arial Unicode MS" w:hAnsi="Arial Narrow" w:cs="Arial Unicode MS"/>
          <w:lang w:eastAsia="ar-SA"/>
        </w:rPr>
        <w:t>Место</w:t>
      </w:r>
      <w:r w:rsidRPr="009B69BC">
        <w:rPr>
          <w:rFonts w:ascii="Arial Narrow" w:eastAsia="Arial Unicode MS" w:hAnsi="Arial Narrow" w:cs="Arial Unicode MS"/>
          <w:lang w:eastAsia="ar-SA"/>
        </w:rPr>
        <w:tab/>
      </w:r>
      <w:r w:rsidR="00290009" w:rsidRPr="009B69BC">
        <w:rPr>
          <w:rFonts w:ascii="Arial Narrow" w:eastAsia="Arial Unicode MS" w:hAnsi="Arial Narrow" w:cs="Arial Unicode MS"/>
          <w:lang w:val="en-US" w:eastAsia="ar-SA"/>
        </w:rPr>
        <w:t>http</w:t>
      </w:r>
      <w:r w:rsidR="00290009" w:rsidRPr="009B69BC">
        <w:rPr>
          <w:rFonts w:ascii="Arial Narrow" w:eastAsia="Arial Unicode MS" w:hAnsi="Arial Narrow" w:cs="Arial Unicode MS"/>
          <w:lang w:eastAsia="ar-SA"/>
        </w:rPr>
        <w:t>://</w:t>
      </w:r>
      <w:r w:rsidR="00290009" w:rsidRPr="009B69BC">
        <w:rPr>
          <w:rFonts w:ascii="Arial Narrow" w:eastAsia="Arial Unicode MS" w:hAnsi="Arial Narrow" w:cs="Arial Unicode MS"/>
          <w:lang w:val="en-US" w:eastAsia="ar-SA"/>
        </w:rPr>
        <w:t>raftula</w:t>
      </w:r>
      <w:r w:rsidR="00290009" w:rsidRPr="009B69BC">
        <w:rPr>
          <w:rFonts w:ascii="Arial Narrow" w:eastAsia="Arial Unicode MS" w:hAnsi="Arial Narrow" w:cs="Arial Unicode MS"/>
          <w:lang w:eastAsia="ar-SA"/>
        </w:rPr>
        <w:t>.</w:t>
      </w:r>
      <w:r w:rsidR="00290009" w:rsidRPr="009B69BC">
        <w:rPr>
          <w:rFonts w:ascii="Arial Narrow" w:eastAsia="Arial Unicode MS" w:hAnsi="Arial Narrow" w:cs="Arial Unicode MS"/>
          <w:lang w:val="en-US" w:eastAsia="ar-SA"/>
        </w:rPr>
        <w:t>ru</w:t>
      </w:r>
      <w:r w:rsidRPr="009B69BC">
        <w:rPr>
          <w:rFonts w:ascii="Arial Narrow" w:eastAsia="Arial Unicode MS" w:hAnsi="Arial Narrow" w:cs="Arial Unicode MS"/>
          <w:lang w:eastAsia="ar-SA"/>
        </w:rPr>
        <w:t xml:space="preserve">, </w:t>
      </w:r>
      <w:r w:rsidRPr="009B69BC">
        <w:rPr>
          <w:rStyle w:val="aa"/>
          <w:rFonts w:ascii="Arial Narrow" w:eastAsia="Arial Unicode MS" w:hAnsi="Arial Narrow" w:cs="Arial Unicode MS"/>
          <w:color w:val="auto"/>
          <w:lang w:val="en-US" w:eastAsia="ar-SA"/>
        </w:rPr>
        <w:t>www</w:t>
      </w:r>
      <w:r w:rsidRPr="009B69BC">
        <w:rPr>
          <w:rStyle w:val="aa"/>
          <w:rFonts w:ascii="Arial Narrow" w:eastAsia="Arial Unicode MS" w:hAnsi="Arial Narrow" w:cs="Arial Unicode MS"/>
          <w:color w:val="auto"/>
          <w:lang w:eastAsia="ar-SA"/>
        </w:rPr>
        <w:t>.</w:t>
      </w:r>
      <w:proofErr w:type="spellStart"/>
      <w:r w:rsidRPr="009B69BC">
        <w:rPr>
          <w:rStyle w:val="aa"/>
          <w:rFonts w:ascii="Arial Narrow" w:eastAsia="Arial Unicode MS" w:hAnsi="Arial Narrow" w:cs="Arial Unicode MS"/>
          <w:color w:val="auto"/>
          <w:lang w:val="en-US" w:eastAsia="ar-SA"/>
        </w:rPr>
        <w:t>rusrr</w:t>
      </w:r>
      <w:proofErr w:type="spellEnd"/>
      <w:r w:rsidRPr="009B69BC">
        <w:rPr>
          <w:rStyle w:val="aa"/>
          <w:rFonts w:ascii="Arial Narrow" w:eastAsia="Arial Unicode MS" w:hAnsi="Arial Narrow" w:cs="Arial Unicode MS"/>
          <w:color w:val="auto"/>
          <w:lang w:eastAsia="ar-SA"/>
        </w:rPr>
        <w:t>.</w:t>
      </w:r>
      <w:r w:rsidRPr="009B69BC">
        <w:rPr>
          <w:rStyle w:val="aa"/>
          <w:rFonts w:ascii="Arial Narrow" w:eastAsia="Arial Unicode MS" w:hAnsi="Arial Narrow" w:cs="Arial Unicode MS"/>
          <w:color w:val="auto"/>
          <w:lang w:val="en-US" w:eastAsia="ar-SA"/>
        </w:rPr>
        <w:t>ru</w:t>
      </w:r>
    </w:p>
    <w:p w:rsidR="009E5E58" w:rsidRPr="009B69BC" w:rsidRDefault="009E5E58" w:rsidP="009E5E58">
      <w:pPr>
        <w:pStyle w:val="Iniiaiieoaeno"/>
        <w:widowControl/>
        <w:numPr>
          <w:ilvl w:val="0"/>
          <w:numId w:val="1"/>
        </w:numPr>
        <w:tabs>
          <w:tab w:val="right" w:leader="dot" w:pos="9815"/>
        </w:tabs>
        <w:autoSpaceDE/>
        <w:autoSpaceDN/>
        <w:adjustRightInd/>
        <w:spacing w:before="60"/>
        <w:rPr>
          <w:rFonts w:ascii="Arial Narrow" w:eastAsia="Arial Unicode MS" w:hAnsi="Arial Narrow" w:cs="Arial Unicode MS"/>
          <w:lang w:eastAsia="ar-SA"/>
        </w:rPr>
      </w:pPr>
      <w:r w:rsidRPr="009B69BC">
        <w:rPr>
          <w:rFonts w:ascii="Arial Narrow" w:eastAsia="Arial Unicode MS" w:hAnsi="Arial Narrow" w:cs="Arial Unicode MS"/>
          <w:lang w:eastAsia="ar-SA"/>
        </w:rPr>
        <w:t xml:space="preserve">Введение запрета на разведку местности: </w:t>
      </w:r>
      <w:r w:rsidRPr="009B69BC">
        <w:rPr>
          <w:rFonts w:ascii="Arial Narrow" w:eastAsia="Arial Unicode MS" w:hAnsi="Arial Narrow" w:cs="Arial Unicode MS"/>
          <w:lang w:eastAsia="ar-SA"/>
        </w:rPr>
        <w:tab/>
        <w:t>с 25.09.14</w:t>
      </w:r>
      <w:r w:rsidR="00290009" w:rsidRPr="009B69BC">
        <w:rPr>
          <w:rFonts w:ascii="Arial Narrow" w:eastAsia="Arial Unicode MS" w:hAnsi="Arial Narrow" w:cs="Arial Unicode MS"/>
          <w:lang w:eastAsia="ar-SA"/>
        </w:rPr>
        <w:t>.</w:t>
      </w:r>
    </w:p>
    <w:p w:rsidR="009E5E58" w:rsidRPr="009B69BC" w:rsidRDefault="009E5E58" w:rsidP="009E5E58">
      <w:pPr>
        <w:pStyle w:val="Iniiaiieoaeno"/>
        <w:widowControl/>
        <w:tabs>
          <w:tab w:val="right" w:leader="dot" w:pos="9815"/>
        </w:tabs>
        <w:autoSpaceDE/>
        <w:autoSpaceDN/>
        <w:adjustRightInd/>
        <w:spacing w:before="60"/>
        <w:ind w:left="720"/>
        <w:rPr>
          <w:rFonts w:ascii="Arial Narrow" w:eastAsia="Arial Unicode MS" w:hAnsi="Arial Narrow" w:cs="Arial Unicode MS"/>
          <w:lang w:eastAsia="ar-SA"/>
        </w:rPr>
      </w:pPr>
      <w:r w:rsidRPr="009B69BC">
        <w:rPr>
          <w:rFonts w:ascii="Arial Narrow" w:eastAsia="Arial Unicode MS" w:hAnsi="Arial Narrow" w:cs="Arial Unicode MS"/>
          <w:lang w:eastAsia="ar-SA"/>
        </w:rPr>
        <w:t>Регион</w:t>
      </w:r>
      <w:r w:rsidR="00566FFC" w:rsidRPr="009B69BC">
        <w:rPr>
          <w:rFonts w:ascii="Arial Narrow" w:eastAsia="Arial Unicode MS" w:hAnsi="Arial Narrow" w:cs="Arial Unicode MS"/>
          <w:lang w:eastAsia="ar-SA"/>
        </w:rPr>
        <w:t xml:space="preserve">ы  </w:t>
      </w:r>
      <w:r w:rsidRPr="009B69BC">
        <w:rPr>
          <w:rFonts w:ascii="Arial Narrow" w:eastAsia="Arial Unicode MS" w:hAnsi="Arial Narrow" w:cs="Arial Unicode MS"/>
          <w:lang w:eastAsia="ar-SA"/>
        </w:rPr>
        <w:t xml:space="preserve">…………………………………………….. </w:t>
      </w:r>
      <w:r w:rsidR="0040689D">
        <w:rPr>
          <w:rFonts w:ascii="Arial Narrow" w:eastAsia="Arial Unicode MS" w:hAnsi="Arial Narrow" w:cs="Arial Unicode MS"/>
          <w:lang w:eastAsia="ar-SA"/>
        </w:rPr>
        <w:t xml:space="preserve">                         </w:t>
      </w:r>
      <w:r w:rsidR="00290009" w:rsidRPr="009B69BC">
        <w:rPr>
          <w:rFonts w:ascii="Arial Narrow" w:eastAsia="Arial Unicode MS" w:hAnsi="Arial Narrow" w:cs="Arial Unicode MS"/>
          <w:lang w:eastAsia="ar-SA"/>
        </w:rPr>
        <w:t xml:space="preserve">Воловский </w:t>
      </w:r>
      <w:r w:rsidR="0040689D">
        <w:rPr>
          <w:rFonts w:ascii="Arial Narrow" w:eastAsia="Arial Unicode MS" w:hAnsi="Arial Narrow" w:cs="Arial Unicode MS"/>
          <w:lang w:eastAsia="ar-SA"/>
        </w:rPr>
        <w:t>район</w:t>
      </w:r>
      <w:r w:rsidR="00290009" w:rsidRPr="009B69BC">
        <w:rPr>
          <w:rFonts w:ascii="Arial Narrow" w:eastAsia="Arial Unicode MS" w:hAnsi="Arial Narrow" w:cs="Arial Unicode MS"/>
          <w:lang w:eastAsia="ar-SA"/>
        </w:rPr>
        <w:t xml:space="preserve"> Тульской области.</w:t>
      </w:r>
    </w:p>
    <w:p w:rsidR="009E5E58" w:rsidRPr="009B69BC" w:rsidRDefault="009E5E58" w:rsidP="009E5E58">
      <w:pPr>
        <w:tabs>
          <w:tab w:val="right" w:leader="dot" w:pos="9900"/>
        </w:tabs>
        <w:spacing w:before="240" w:after="120"/>
        <w:ind w:right="357"/>
        <w:jc w:val="right"/>
        <w:rPr>
          <w:rFonts w:ascii="Arial Narrow" w:eastAsia="Arial Unicode MS" w:hAnsi="Arial Narrow" w:cs="Arial Unicode MS"/>
          <w:b/>
          <w:u w:val="single"/>
          <w:lang w:eastAsia="ar-SA"/>
        </w:rPr>
      </w:pPr>
      <w:r w:rsidRPr="009B69BC">
        <w:rPr>
          <w:rFonts w:ascii="Arial Narrow" w:eastAsia="Arial Unicode MS" w:hAnsi="Arial Narrow" w:cs="Arial Unicode MS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40689D">
        <w:rPr>
          <w:rFonts w:ascii="Arial Narrow" w:eastAsia="Arial Unicode MS" w:hAnsi="Arial Narrow" w:cs="Arial Unicode MS"/>
          <w:b/>
          <w:u w:val="single"/>
          <w:lang w:eastAsia="ar-SA"/>
        </w:rPr>
        <w:t>3</w:t>
      </w:r>
      <w:r w:rsidR="00E32651">
        <w:rPr>
          <w:rFonts w:ascii="Arial Narrow" w:eastAsia="Arial Unicode MS" w:hAnsi="Arial Narrow" w:cs="Arial Unicode MS"/>
          <w:b/>
          <w:u w:val="single"/>
          <w:lang w:eastAsia="ar-SA"/>
        </w:rPr>
        <w:t>1</w:t>
      </w:r>
      <w:r w:rsidR="00566FFC" w:rsidRPr="009B69BC">
        <w:rPr>
          <w:rFonts w:ascii="Arial Narrow" w:eastAsia="Arial Unicode MS" w:hAnsi="Arial Narrow" w:cs="Arial Unicode MS"/>
          <w:b/>
          <w:u w:val="single"/>
          <w:lang w:eastAsia="ar-SA"/>
        </w:rPr>
        <w:t>.1</w:t>
      </w:r>
      <w:r w:rsidR="0040689D">
        <w:rPr>
          <w:rFonts w:ascii="Arial Narrow" w:eastAsia="Arial Unicode MS" w:hAnsi="Arial Narrow" w:cs="Arial Unicode MS"/>
          <w:b/>
          <w:u w:val="single"/>
          <w:lang w:eastAsia="ar-SA"/>
        </w:rPr>
        <w:t>0</w:t>
      </w:r>
      <w:r w:rsidRPr="009B69BC">
        <w:rPr>
          <w:rFonts w:ascii="Arial Narrow" w:eastAsia="Arial Unicode MS" w:hAnsi="Arial Narrow" w:cs="Arial Unicode MS"/>
          <w:b/>
          <w:u w:val="single"/>
          <w:lang w:eastAsia="ar-SA"/>
        </w:rPr>
        <w:t>.1</w:t>
      </w:r>
      <w:r w:rsidR="0040689D">
        <w:rPr>
          <w:rFonts w:ascii="Arial Narrow" w:eastAsia="Arial Unicode MS" w:hAnsi="Arial Narrow" w:cs="Arial Unicode MS"/>
          <w:b/>
          <w:u w:val="single"/>
          <w:lang w:eastAsia="ar-SA"/>
        </w:rPr>
        <w:t>5</w:t>
      </w:r>
      <w:r w:rsidRPr="009B69BC">
        <w:rPr>
          <w:rFonts w:ascii="Arial Narrow" w:eastAsia="Arial Unicode MS" w:hAnsi="Arial Narrow" w:cs="Arial Unicode MS"/>
          <w:b/>
          <w:u w:val="single"/>
          <w:lang w:eastAsia="ar-SA"/>
        </w:rPr>
        <w:t>. суббота</w:t>
      </w:r>
    </w:p>
    <w:p w:rsidR="009E5E58" w:rsidRPr="009B69BC" w:rsidRDefault="009E5E58" w:rsidP="009E5E58">
      <w:pPr>
        <w:numPr>
          <w:ilvl w:val="0"/>
          <w:numId w:val="1"/>
        </w:numPr>
        <w:tabs>
          <w:tab w:val="right" w:leader="dot" w:pos="9900"/>
        </w:tabs>
        <w:spacing w:before="240" w:after="120"/>
        <w:ind w:right="357"/>
        <w:rPr>
          <w:rFonts w:ascii="Arial Narrow" w:eastAsia="Arial Unicode MS" w:hAnsi="Arial Narrow" w:cs="Arial Unicode MS"/>
          <w:lang w:eastAsia="ar-SA"/>
        </w:rPr>
      </w:pPr>
      <w:r w:rsidRPr="009B69BC">
        <w:rPr>
          <w:rFonts w:ascii="Arial Narrow" w:eastAsia="Arial Unicode MS" w:hAnsi="Arial Narrow" w:cs="Arial Unicode MS"/>
          <w:lang w:eastAsia="ar-SA"/>
        </w:rPr>
        <w:t>Начало работы штаба……………………………………………………………………………………</w:t>
      </w:r>
      <w:r w:rsidR="0053435C" w:rsidRPr="009B69BC">
        <w:rPr>
          <w:rFonts w:ascii="Arial Narrow" w:eastAsia="Arial Unicode MS" w:hAnsi="Arial Narrow" w:cs="Arial Unicode MS"/>
          <w:lang w:eastAsia="ar-SA"/>
        </w:rPr>
        <w:t xml:space="preserve">   </w:t>
      </w:r>
      <w:r w:rsidRPr="009B69BC">
        <w:rPr>
          <w:rFonts w:ascii="Arial Narrow" w:eastAsia="Arial Unicode MS" w:hAnsi="Arial Narrow" w:cs="Arial Unicode MS"/>
          <w:lang w:eastAsia="ar-SA"/>
        </w:rPr>
        <w:t xml:space="preserve">с </w:t>
      </w:r>
      <w:r w:rsidR="00566FFC" w:rsidRPr="009B69BC">
        <w:rPr>
          <w:rFonts w:ascii="Arial Narrow" w:eastAsia="Arial Unicode MS" w:hAnsi="Arial Narrow" w:cs="Arial Unicode MS"/>
          <w:lang w:eastAsia="ar-SA"/>
        </w:rPr>
        <w:t>18</w:t>
      </w:r>
      <w:r w:rsidRPr="009B69BC">
        <w:rPr>
          <w:rFonts w:ascii="Arial Narrow" w:eastAsia="Arial Unicode MS" w:hAnsi="Arial Narrow" w:cs="Arial Unicode MS"/>
          <w:lang w:eastAsia="ar-SA"/>
        </w:rPr>
        <w:t>:30 Место</w:t>
      </w:r>
      <w:proofErr w:type="gramStart"/>
      <w:r w:rsidRPr="009B69BC">
        <w:rPr>
          <w:rFonts w:ascii="Arial Narrow" w:eastAsia="Arial Unicode MS" w:hAnsi="Arial Narrow" w:cs="Arial Unicode MS"/>
          <w:lang w:eastAsia="ar-SA"/>
        </w:rPr>
        <w:t>…………………………</w:t>
      </w:r>
      <w:r w:rsidR="00566FFC" w:rsidRPr="009B69BC">
        <w:rPr>
          <w:rFonts w:ascii="Arial Narrow" w:eastAsia="Arial Unicode MS" w:hAnsi="Arial Narrow" w:cs="Arial Unicode MS"/>
          <w:lang w:eastAsia="ar-SA"/>
        </w:rPr>
        <w:t xml:space="preserve"> </w:t>
      </w:r>
      <w:r w:rsidRPr="009B69BC">
        <w:rPr>
          <w:rFonts w:ascii="Arial Narrow" w:eastAsia="Arial Unicode MS" w:hAnsi="Arial Narrow" w:cs="Arial Unicode MS"/>
          <w:lang w:eastAsia="ar-SA"/>
        </w:rPr>
        <w:t>……………………………………………</w:t>
      </w:r>
      <w:r w:rsidR="0080589F" w:rsidRPr="009B69BC">
        <w:rPr>
          <w:rFonts w:ascii="Arial Narrow" w:eastAsia="Arial Unicode MS" w:hAnsi="Arial Narrow" w:cs="Arial Unicode MS"/>
          <w:lang w:eastAsia="ar-SA"/>
        </w:rPr>
        <w:t xml:space="preserve"> </w:t>
      </w:r>
      <w:r w:rsidRPr="009B69BC">
        <w:rPr>
          <w:rFonts w:ascii="Arial Narrow" w:eastAsia="Arial Unicode MS" w:hAnsi="Arial Narrow" w:cs="Arial Unicode MS"/>
          <w:lang w:eastAsia="ar-SA"/>
        </w:rPr>
        <w:t xml:space="preserve">……… </w:t>
      </w:r>
      <w:r w:rsidR="0053435C" w:rsidRPr="009B69BC">
        <w:rPr>
          <w:rFonts w:ascii="Arial Narrow" w:eastAsia="Arial Unicode MS" w:hAnsi="Arial Narrow" w:cs="Arial Unicode MS"/>
          <w:lang w:eastAsia="ar-SA"/>
        </w:rPr>
        <w:t xml:space="preserve"> </w:t>
      </w:r>
      <w:r w:rsidR="00566FFC" w:rsidRPr="009B69BC">
        <w:rPr>
          <w:rFonts w:ascii="Arial Narrow" w:eastAsia="Arial Unicode MS" w:hAnsi="Arial Narrow" w:cs="Arial Unicode MS"/>
          <w:lang w:eastAsia="ar-SA"/>
        </w:rPr>
        <w:t>О</w:t>
      </w:r>
      <w:proofErr w:type="gramEnd"/>
      <w:r w:rsidR="00566FFC" w:rsidRPr="009B69BC">
        <w:rPr>
          <w:rFonts w:ascii="Arial Narrow" w:eastAsia="Arial Unicode MS" w:hAnsi="Arial Narrow" w:cs="Arial Unicode MS"/>
          <w:lang w:eastAsia="ar-SA"/>
        </w:rPr>
        <w:t>бъявляется бюллетенем</w:t>
      </w:r>
    </w:p>
    <w:p w:rsidR="009E5E58" w:rsidRPr="009B69BC" w:rsidRDefault="009E5E58" w:rsidP="009E5E58">
      <w:pPr>
        <w:numPr>
          <w:ilvl w:val="0"/>
          <w:numId w:val="1"/>
        </w:numPr>
        <w:tabs>
          <w:tab w:val="right" w:leader="dot" w:pos="9815"/>
        </w:tabs>
        <w:spacing w:before="60"/>
        <w:rPr>
          <w:rFonts w:ascii="Arial Narrow" w:eastAsia="Arial Unicode MS" w:hAnsi="Arial Narrow" w:cs="Arial Unicode MS"/>
          <w:lang w:eastAsia="ar-SA"/>
        </w:rPr>
      </w:pPr>
      <w:r w:rsidRPr="009B69BC">
        <w:rPr>
          <w:rFonts w:ascii="Arial Narrow" w:eastAsia="Arial Unicode MS" w:hAnsi="Arial Narrow" w:cs="Arial Unicode MS"/>
          <w:lang w:eastAsia="ar-SA"/>
        </w:rPr>
        <w:t>Административные проверки:</w:t>
      </w:r>
      <w:r w:rsidRPr="009B69BC">
        <w:rPr>
          <w:rFonts w:ascii="Arial Narrow" w:eastAsia="Arial Unicode MS" w:hAnsi="Arial Narrow" w:cs="Arial Unicode MS"/>
          <w:lang w:eastAsia="ar-SA"/>
        </w:rPr>
        <w:tab/>
        <w:t xml:space="preserve">с </w:t>
      </w:r>
      <w:r w:rsidR="00566FFC" w:rsidRPr="009B69BC">
        <w:rPr>
          <w:rFonts w:ascii="Arial Narrow" w:eastAsia="Arial Unicode MS" w:hAnsi="Arial Narrow" w:cs="Arial Unicode MS"/>
          <w:lang w:eastAsia="ar-SA"/>
        </w:rPr>
        <w:t>19</w:t>
      </w:r>
      <w:r w:rsidRPr="009B69BC">
        <w:rPr>
          <w:rFonts w:ascii="Arial Narrow" w:eastAsia="Arial Unicode MS" w:hAnsi="Arial Narrow" w:cs="Arial Unicode MS"/>
          <w:lang w:eastAsia="ar-SA"/>
        </w:rPr>
        <w:t xml:space="preserve">:00 до </w:t>
      </w:r>
      <w:r w:rsidR="00566FFC" w:rsidRPr="009B69BC">
        <w:rPr>
          <w:rFonts w:ascii="Arial Narrow" w:eastAsia="Arial Unicode MS" w:hAnsi="Arial Narrow" w:cs="Arial Unicode MS"/>
          <w:lang w:eastAsia="ar-SA"/>
        </w:rPr>
        <w:t>21</w:t>
      </w:r>
      <w:r w:rsidRPr="009B69BC">
        <w:rPr>
          <w:rFonts w:ascii="Arial Narrow" w:eastAsia="Arial Unicode MS" w:hAnsi="Arial Narrow" w:cs="Arial Unicode MS"/>
          <w:lang w:eastAsia="ar-SA"/>
        </w:rPr>
        <w:t>:00</w:t>
      </w:r>
    </w:p>
    <w:p w:rsidR="009E5E58" w:rsidRPr="009B69BC" w:rsidRDefault="009E5E58" w:rsidP="009E5E58">
      <w:pPr>
        <w:pStyle w:val="Iniiaiieoaeno"/>
        <w:widowControl/>
        <w:tabs>
          <w:tab w:val="right" w:leader="dot" w:pos="9815"/>
        </w:tabs>
        <w:autoSpaceDE/>
        <w:autoSpaceDN/>
        <w:adjustRightInd/>
        <w:spacing w:before="60"/>
        <w:ind w:left="720"/>
        <w:rPr>
          <w:rFonts w:ascii="Arial Narrow" w:eastAsia="Arial Unicode MS" w:hAnsi="Arial Narrow" w:cs="Arial Unicode MS"/>
          <w:lang w:eastAsia="ar-SA"/>
        </w:rPr>
      </w:pPr>
      <w:r w:rsidRPr="009B69BC">
        <w:rPr>
          <w:rFonts w:ascii="Arial Narrow" w:eastAsia="Arial Unicode MS" w:hAnsi="Arial Narrow" w:cs="Arial Unicode MS"/>
          <w:lang w:eastAsia="ar-SA"/>
        </w:rPr>
        <w:t>Место:</w:t>
      </w:r>
      <w:r w:rsidRPr="009B69BC">
        <w:rPr>
          <w:rFonts w:ascii="Arial Narrow" w:eastAsia="Arial Unicode MS" w:hAnsi="Arial Narrow" w:cs="Arial Unicode MS"/>
          <w:lang w:eastAsia="ar-SA"/>
        </w:rPr>
        <w:tab/>
      </w:r>
      <w:r w:rsidR="00566FFC" w:rsidRPr="009B69BC">
        <w:rPr>
          <w:rFonts w:ascii="Arial Narrow" w:eastAsia="Arial Unicode MS" w:hAnsi="Arial Narrow" w:cs="Arial Unicode MS"/>
          <w:lang w:eastAsia="ar-SA"/>
        </w:rPr>
        <w:t>Объявляется бюллетенем</w:t>
      </w:r>
    </w:p>
    <w:p w:rsidR="009E5E58" w:rsidRPr="009B69BC" w:rsidRDefault="009E5E58" w:rsidP="009E5E58">
      <w:pPr>
        <w:pStyle w:val="Iniiaiieoaeno"/>
        <w:widowControl/>
        <w:tabs>
          <w:tab w:val="right" w:leader="dot" w:pos="9815"/>
        </w:tabs>
        <w:autoSpaceDE/>
        <w:autoSpaceDN/>
        <w:adjustRightInd/>
        <w:spacing w:before="60"/>
        <w:ind w:left="720"/>
        <w:rPr>
          <w:rFonts w:ascii="Arial Narrow" w:eastAsia="Arial Unicode MS" w:hAnsi="Arial Narrow" w:cs="Arial Unicode MS"/>
          <w:lang w:eastAsia="ar-SA"/>
        </w:rPr>
      </w:pPr>
      <w:r w:rsidRPr="009B69BC">
        <w:rPr>
          <w:rFonts w:ascii="Arial Narrow" w:eastAsia="Arial Unicode MS" w:hAnsi="Arial Narrow" w:cs="Arial Unicode MS"/>
          <w:lang w:eastAsia="ar-SA"/>
        </w:rPr>
        <w:t>Технические проверки:</w:t>
      </w:r>
      <w:r w:rsidRPr="009B69BC">
        <w:rPr>
          <w:rFonts w:ascii="Arial Narrow" w:eastAsia="Arial Unicode MS" w:hAnsi="Arial Narrow" w:cs="Arial Unicode MS"/>
          <w:lang w:eastAsia="ar-SA"/>
        </w:rPr>
        <w:tab/>
        <w:t>с 1</w:t>
      </w:r>
      <w:r w:rsidR="00566FFC" w:rsidRPr="009B69BC">
        <w:rPr>
          <w:rFonts w:ascii="Arial Narrow" w:eastAsia="Arial Unicode MS" w:hAnsi="Arial Narrow" w:cs="Arial Unicode MS"/>
          <w:lang w:eastAsia="ar-SA"/>
        </w:rPr>
        <w:t>9</w:t>
      </w:r>
      <w:r w:rsidRPr="009B69BC">
        <w:rPr>
          <w:rFonts w:ascii="Arial Narrow" w:eastAsia="Arial Unicode MS" w:hAnsi="Arial Narrow" w:cs="Arial Unicode MS"/>
          <w:lang w:eastAsia="ar-SA"/>
        </w:rPr>
        <w:t>:</w:t>
      </w:r>
      <w:r w:rsidR="00566FFC" w:rsidRPr="009B69BC">
        <w:rPr>
          <w:rFonts w:ascii="Arial Narrow" w:eastAsia="Arial Unicode MS" w:hAnsi="Arial Narrow" w:cs="Arial Unicode MS"/>
          <w:lang w:eastAsia="ar-SA"/>
        </w:rPr>
        <w:t>3</w:t>
      </w:r>
      <w:r w:rsidRPr="009B69BC">
        <w:rPr>
          <w:rFonts w:ascii="Arial Narrow" w:eastAsia="Arial Unicode MS" w:hAnsi="Arial Narrow" w:cs="Arial Unicode MS"/>
          <w:lang w:eastAsia="ar-SA"/>
        </w:rPr>
        <w:t xml:space="preserve">0 до </w:t>
      </w:r>
      <w:r w:rsidR="00566FFC" w:rsidRPr="009B69BC">
        <w:rPr>
          <w:rFonts w:ascii="Arial Narrow" w:eastAsia="Arial Unicode MS" w:hAnsi="Arial Narrow" w:cs="Arial Unicode MS"/>
          <w:lang w:eastAsia="ar-SA"/>
        </w:rPr>
        <w:t>21</w:t>
      </w:r>
      <w:r w:rsidRPr="009B69BC">
        <w:rPr>
          <w:rFonts w:ascii="Arial Narrow" w:eastAsia="Arial Unicode MS" w:hAnsi="Arial Narrow" w:cs="Arial Unicode MS"/>
          <w:lang w:eastAsia="ar-SA"/>
        </w:rPr>
        <w:t>:</w:t>
      </w:r>
      <w:r w:rsidR="00566FFC" w:rsidRPr="009B69BC">
        <w:rPr>
          <w:rFonts w:ascii="Arial Narrow" w:eastAsia="Arial Unicode MS" w:hAnsi="Arial Narrow" w:cs="Arial Unicode MS"/>
          <w:lang w:eastAsia="ar-SA"/>
        </w:rPr>
        <w:t>3</w:t>
      </w:r>
      <w:r w:rsidRPr="009B69BC">
        <w:rPr>
          <w:rFonts w:ascii="Arial Narrow" w:eastAsia="Arial Unicode MS" w:hAnsi="Arial Narrow" w:cs="Arial Unicode MS"/>
          <w:lang w:eastAsia="ar-SA"/>
        </w:rPr>
        <w:t>0</w:t>
      </w:r>
    </w:p>
    <w:p w:rsidR="009E5E58" w:rsidRPr="009B69BC" w:rsidRDefault="009E5E58" w:rsidP="009E5E58">
      <w:pPr>
        <w:tabs>
          <w:tab w:val="right" w:leader="dot" w:pos="9815"/>
        </w:tabs>
        <w:ind w:left="720"/>
        <w:rPr>
          <w:rFonts w:ascii="Arial Narrow" w:eastAsia="Arial Unicode MS" w:hAnsi="Arial Narrow" w:cs="Arial Unicode MS"/>
          <w:lang w:eastAsia="ar-SA"/>
        </w:rPr>
      </w:pPr>
      <w:r w:rsidRPr="009B69BC">
        <w:rPr>
          <w:rFonts w:ascii="Arial Narrow" w:eastAsia="Arial Unicode MS" w:hAnsi="Arial Narrow" w:cs="Arial Unicode MS"/>
          <w:lang w:eastAsia="ar-SA"/>
        </w:rPr>
        <w:t xml:space="preserve">Место: </w:t>
      </w:r>
      <w:r w:rsidRPr="009B69BC">
        <w:rPr>
          <w:rFonts w:ascii="Arial Narrow" w:eastAsia="Arial Unicode MS" w:hAnsi="Arial Narrow" w:cs="Arial Unicode MS"/>
          <w:lang w:eastAsia="ar-SA"/>
        </w:rPr>
        <w:tab/>
      </w:r>
      <w:r w:rsidR="00566FFC" w:rsidRPr="009B69BC">
        <w:rPr>
          <w:rFonts w:ascii="Arial Narrow" w:eastAsia="Arial Unicode MS" w:hAnsi="Arial Narrow" w:cs="Arial Unicode MS"/>
          <w:lang w:eastAsia="ar-SA"/>
        </w:rPr>
        <w:t>Объявляется бюллетенем</w:t>
      </w:r>
    </w:p>
    <w:p w:rsidR="009E5E58" w:rsidRPr="009B69BC" w:rsidRDefault="00E32651" w:rsidP="009E5E58">
      <w:pPr>
        <w:tabs>
          <w:tab w:val="right" w:leader="dot" w:pos="9815"/>
        </w:tabs>
        <w:ind w:left="720"/>
        <w:jc w:val="right"/>
        <w:rPr>
          <w:rFonts w:ascii="Arial Narrow" w:eastAsia="Arial Unicode MS" w:hAnsi="Arial Narrow" w:cs="Arial Unicode MS"/>
          <w:b/>
          <w:u w:val="single"/>
          <w:lang w:eastAsia="ar-SA"/>
        </w:rPr>
      </w:pPr>
      <w:r>
        <w:rPr>
          <w:rFonts w:ascii="Arial Narrow" w:eastAsia="Arial Unicode MS" w:hAnsi="Arial Narrow" w:cs="Arial Unicode MS"/>
          <w:b/>
          <w:u w:val="single"/>
          <w:lang w:eastAsia="ar-SA"/>
        </w:rPr>
        <w:t>0</w:t>
      </w:r>
      <w:r w:rsidR="0040689D">
        <w:rPr>
          <w:rFonts w:ascii="Arial Narrow" w:eastAsia="Arial Unicode MS" w:hAnsi="Arial Narrow" w:cs="Arial Unicode MS"/>
          <w:b/>
          <w:u w:val="single"/>
          <w:lang w:eastAsia="ar-SA"/>
        </w:rPr>
        <w:t>1</w:t>
      </w:r>
      <w:r w:rsidR="009E5E58" w:rsidRPr="009B69BC">
        <w:rPr>
          <w:rFonts w:ascii="Arial Narrow" w:eastAsia="Arial Unicode MS" w:hAnsi="Arial Narrow" w:cs="Arial Unicode MS"/>
          <w:b/>
          <w:u w:val="single"/>
          <w:lang w:eastAsia="ar-SA"/>
        </w:rPr>
        <w:t>.</w:t>
      </w:r>
      <w:r w:rsidR="0080589F" w:rsidRPr="009B69BC">
        <w:rPr>
          <w:rFonts w:ascii="Arial Narrow" w:eastAsia="Arial Unicode MS" w:hAnsi="Arial Narrow" w:cs="Arial Unicode MS"/>
          <w:b/>
          <w:u w:val="single"/>
          <w:lang w:eastAsia="ar-SA"/>
        </w:rPr>
        <w:t>1</w:t>
      </w:r>
      <w:r>
        <w:rPr>
          <w:rFonts w:ascii="Arial Narrow" w:eastAsia="Arial Unicode MS" w:hAnsi="Arial Narrow" w:cs="Arial Unicode MS"/>
          <w:b/>
          <w:u w:val="single"/>
          <w:lang w:eastAsia="ar-SA"/>
        </w:rPr>
        <w:t>1</w:t>
      </w:r>
      <w:r w:rsidR="009E5E58" w:rsidRPr="009B69BC">
        <w:rPr>
          <w:rFonts w:ascii="Arial Narrow" w:eastAsia="Arial Unicode MS" w:hAnsi="Arial Narrow" w:cs="Arial Unicode MS"/>
          <w:b/>
          <w:u w:val="single"/>
          <w:lang w:eastAsia="ar-SA"/>
        </w:rPr>
        <w:t>.1</w:t>
      </w:r>
      <w:r>
        <w:rPr>
          <w:rFonts w:ascii="Arial Narrow" w:eastAsia="Arial Unicode MS" w:hAnsi="Arial Narrow" w:cs="Arial Unicode MS"/>
          <w:b/>
          <w:u w:val="single"/>
          <w:lang w:eastAsia="ar-SA"/>
        </w:rPr>
        <w:t>5</w:t>
      </w:r>
      <w:r w:rsidR="009E5E58" w:rsidRPr="009B69BC">
        <w:rPr>
          <w:rFonts w:ascii="Arial Narrow" w:eastAsia="Arial Unicode MS" w:hAnsi="Arial Narrow" w:cs="Arial Unicode MS"/>
          <w:b/>
          <w:u w:val="single"/>
          <w:lang w:eastAsia="ar-SA"/>
        </w:rPr>
        <w:t>, воскресенье</w:t>
      </w:r>
    </w:p>
    <w:p w:rsidR="0053435C" w:rsidRPr="009B69BC" w:rsidRDefault="0053435C" w:rsidP="0080589F">
      <w:pPr>
        <w:numPr>
          <w:ilvl w:val="0"/>
          <w:numId w:val="2"/>
        </w:numPr>
        <w:tabs>
          <w:tab w:val="right" w:leader="dot" w:pos="9815"/>
        </w:tabs>
        <w:spacing w:before="60"/>
        <w:rPr>
          <w:rFonts w:ascii="Arial Narrow" w:eastAsia="Arial Unicode MS" w:hAnsi="Arial Narrow" w:cs="Arial Unicode MS"/>
          <w:lang w:eastAsia="ar-SA"/>
        </w:rPr>
      </w:pPr>
      <w:r w:rsidRPr="009B69BC">
        <w:rPr>
          <w:rFonts w:ascii="Arial Narrow" w:eastAsia="Arial Unicode MS" w:hAnsi="Arial Narrow" w:cs="Arial Unicode MS"/>
          <w:lang w:eastAsia="ar-SA"/>
        </w:rPr>
        <w:t>Административные проверки (для иногород</w:t>
      </w:r>
      <w:r w:rsidR="00D155BF">
        <w:rPr>
          <w:rFonts w:ascii="Arial Narrow" w:eastAsia="Arial Unicode MS" w:hAnsi="Arial Narrow" w:cs="Arial Unicode MS"/>
          <w:lang w:eastAsia="ar-SA"/>
        </w:rPr>
        <w:t xml:space="preserve">них участников): </w:t>
      </w:r>
      <w:r w:rsidR="00D155BF">
        <w:rPr>
          <w:rFonts w:ascii="Arial Narrow" w:eastAsia="Arial Unicode MS" w:hAnsi="Arial Narrow" w:cs="Arial Unicode MS"/>
          <w:lang w:eastAsia="ar-SA"/>
        </w:rPr>
        <w:tab/>
        <w:t xml:space="preserve">с  </w:t>
      </w:r>
      <w:r w:rsidR="007053D1">
        <w:rPr>
          <w:rFonts w:ascii="Arial Narrow" w:eastAsia="Arial Unicode MS" w:hAnsi="Arial Narrow" w:cs="Arial Unicode MS"/>
          <w:lang w:eastAsia="ar-SA"/>
        </w:rPr>
        <w:t>07:00 до 08</w:t>
      </w:r>
      <w:r w:rsidRPr="009B69BC">
        <w:rPr>
          <w:rFonts w:ascii="Arial Narrow" w:eastAsia="Arial Unicode MS" w:hAnsi="Arial Narrow" w:cs="Arial Unicode MS"/>
          <w:lang w:eastAsia="ar-SA"/>
        </w:rPr>
        <w:t>:30</w:t>
      </w:r>
    </w:p>
    <w:p w:rsidR="0053435C" w:rsidRPr="009B69BC" w:rsidRDefault="0053435C" w:rsidP="0080589F">
      <w:pPr>
        <w:numPr>
          <w:ilvl w:val="0"/>
          <w:numId w:val="2"/>
        </w:numPr>
        <w:tabs>
          <w:tab w:val="right" w:leader="dot" w:pos="9815"/>
        </w:tabs>
        <w:spacing w:before="60"/>
        <w:rPr>
          <w:rFonts w:ascii="Arial Narrow" w:eastAsia="Arial Unicode MS" w:hAnsi="Arial Narrow" w:cs="Arial Unicode MS"/>
          <w:lang w:eastAsia="ar-SA"/>
        </w:rPr>
      </w:pPr>
      <w:r w:rsidRPr="009B69BC">
        <w:rPr>
          <w:rFonts w:ascii="Arial Narrow" w:eastAsia="Arial Unicode MS" w:hAnsi="Arial Narrow" w:cs="Arial Unicode MS"/>
          <w:lang w:eastAsia="ar-SA"/>
        </w:rPr>
        <w:t>Технические проверки</w:t>
      </w:r>
      <w:r w:rsidR="007053D1">
        <w:rPr>
          <w:rFonts w:ascii="Arial Narrow" w:eastAsia="Arial Unicode MS" w:hAnsi="Arial Narrow" w:cs="Arial Unicode MS"/>
          <w:lang w:eastAsia="ar-SA"/>
        </w:rPr>
        <w:t xml:space="preserve"> </w:t>
      </w:r>
      <w:r w:rsidR="006A6DB8" w:rsidRPr="009B69BC">
        <w:rPr>
          <w:rFonts w:ascii="Arial Narrow" w:eastAsia="Arial Unicode MS" w:hAnsi="Arial Narrow" w:cs="Arial Unicode MS"/>
          <w:lang w:eastAsia="ar-SA"/>
        </w:rPr>
        <w:t>(для иногородних участников)</w:t>
      </w:r>
      <w:r w:rsidRPr="009B69BC">
        <w:rPr>
          <w:rFonts w:ascii="Arial Narrow" w:eastAsia="Arial Unicode MS" w:hAnsi="Arial Narrow" w:cs="Arial Unicode MS"/>
          <w:lang w:eastAsia="ar-SA"/>
        </w:rPr>
        <w:t>:</w:t>
      </w:r>
      <w:r w:rsidR="007053D1">
        <w:rPr>
          <w:rFonts w:ascii="Arial Narrow" w:eastAsia="Arial Unicode MS" w:hAnsi="Arial Narrow" w:cs="Arial Unicode MS"/>
          <w:lang w:eastAsia="ar-SA"/>
        </w:rPr>
        <w:t xml:space="preserve"> </w:t>
      </w:r>
      <w:r w:rsidR="007053D1">
        <w:rPr>
          <w:rFonts w:ascii="Arial Narrow" w:eastAsia="Arial Unicode MS" w:hAnsi="Arial Narrow" w:cs="Arial Unicode MS"/>
          <w:lang w:eastAsia="ar-SA"/>
        </w:rPr>
        <w:tab/>
        <w:t>с 07:15 до 08</w:t>
      </w:r>
      <w:r w:rsidR="006A6DB8" w:rsidRPr="009B69BC">
        <w:rPr>
          <w:rFonts w:ascii="Arial Narrow" w:eastAsia="Arial Unicode MS" w:hAnsi="Arial Narrow" w:cs="Arial Unicode MS"/>
          <w:lang w:eastAsia="ar-SA"/>
        </w:rPr>
        <w:t>:45</w:t>
      </w:r>
    </w:p>
    <w:p w:rsidR="006A6DB8" w:rsidRPr="009B69BC" w:rsidRDefault="006A6DB8" w:rsidP="006A6DB8">
      <w:pPr>
        <w:pStyle w:val="Iniiaiieoaeno"/>
        <w:widowControl/>
        <w:numPr>
          <w:ilvl w:val="0"/>
          <w:numId w:val="2"/>
        </w:numPr>
        <w:tabs>
          <w:tab w:val="right" w:leader="dot" w:pos="9815"/>
        </w:tabs>
        <w:autoSpaceDE/>
        <w:autoSpaceDN/>
        <w:adjustRightInd/>
        <w:spacing w:before="60"/>
        <w:rPr>
          <w:rFonts w:ascii="Arial Narrow" w:eastAsia="Arial Unicode MS" w:hAnsi="Arial Narrow" w:cs="Arial Unicode MS"/>
          <w:lang w:eastAsia="ar-SA"/>
        </w:rPr>
      </w:pPr>
      <w:r w:rsidRPr="009B69BC">
        <w:rPr>
          <w:rFonts w:ascii="Arial Narrow" w:eastAsia="Arial Unicode MS" w:hAnsi="Arial Narrow" w:cs="Arial Unicode MS"/>
          <w:lang w:eastAsia="ar-SA"/>
        </w:rPr>
        <w:t xml:space="preserve">Публикация списка допущенных участников и </w:t>
      </w:r>
    </w:p>
    <w:p w:rsidR="006A6DB8" w:rsidRPr="009B69BC" w:rsidRDefault="006A6DB8" w:rsidP="006A6DB8">
      <w:pPr>
        <w:pStyle w:val="Iniiaiieoaeno"/>
        <w:widowControl/>
        <w:tabs>
          <w:tab w:val="right" w:leader="dot" w:pos="9815"/>
        </w:tabs>
        <w:autoSpaceDE/>
        <w:autoSpaceDN/>
        <w:adjustRightInd/>
        <w:spacing w:before="60"/>
        <w:ind w:left="720"/>
        <w:rPr>
          <w:rFonts w:ascii="Arial Narrow" w:eastAsia="Arial Unicode MS" w:hAnsi="Arial Narrow" w:cs="Arial Unicode MS"/>
          <w:lang w:eastAsia="ar-SA"/>
        </w:rPr>
      </w:pPr>
      <w:r w:rsidRPr="009B69BC">
        <w:rPr>
          <w:rFonts w:ascii="Arial Narrow" w:eastAsia="Arial Unicode MS" w:hAnsi="Arial Narrow" w:cs="Arial Unicode MS"/>
          <w:lang w:eastAsia="ar-SA"/>
        </w:rPr>
        <w:t>стартовой ведомос</w:t>
      </w:r>
      <w:r w:rsidR="007053D1">
        <w:rPr>
          <w:rFonts w:ascii="Arial Narrow" w:eastAsia="Arial Unicode MS" w:hAnsi="Arial Narrow" w:cs="Arial Unicode MS"/>
          <w:lang w:eastAsia="ar-SA"/>
        </w:rPr>
        <w:t xml:space="preserve">ти  </w:t>
      </w:r>
      <w:r w:rsidR="007053D1">
        <w:rPr>
          <w:rFonts w:ascii="Arial Narrow" w:eastAsia="Arial Unicode MS" w:hAnsi="Arial Narrow" w:cs="Arial Unicode MS"/>
          <w:lang w:eastAsia="ar-SA"/>
        </w:rPr>
        <w:tab/>
        <w:t xml:space="preserve"> 09</w:t>
      </w:r>
      <w:r w:rsidRPr="009B69BC">
        <w:rPr>
          <w:rFonts w:ascii="Arial Narrow" w:eastAsia="Arial Unicode MS" w:hAnsi="Arial Narrow" w:cs="Arial Unicode MS"/>
          <w:lang w:eastAsia="ar-SA"/>
        </w:rPr>
        <w:t>:00</w:t>
      </w:r>
    </w:p>
    <w:p w:rsidR="006A6DB8" w:rsidRPr="009B69BC" w:rsidRDefault="006A6DB8" w:rsidP="006A6DB8">
      <w:pPr>
        <w:pStyle w:val="Iniiaiieoaeno"/>
        <w:widowControl/>
        <w:tabs>
          <w:tab w:val="right" w:leader="dot" w:pos="9815"/>
        </w:tabs>
        <w:autoSpaceDE/>
        <w:autoSpaceDN/>
        <w:adjustRightInd/>
        <w:spacing w:before="60"/>
        <w:ind w:left="720"/>
        <w:rPr>
          <w:rFonts w:ascii="Arial Narrow" w:eastAsia="Arial Unicode MS" w:hAnsi="Arial Narrow" w:cs="Arial Unicode MS"/>
          <w:lang w:eastAsia="ar-SA"/>
        </w:rPr>
      </w:pPr>
      <w:r w:rsidRPr="009B69BC">
        <w:rPr>
          <w:rFonts w:ascii="Arial Narrow" w:eastAsia="Arial Unicode MS" w:hAnsi="Arial Narrow" w:cs="Arial Unicode MS"/>
          <w:lang w:eastAsia="ar-SA"/>
        </w:rPr>
        <w:t>Место:</w:t>
      </w:r>
      <w:r w:rsidRPr="009B69BC">
        <w:rPr>
          <w:rFonts w:ascii="Arial Narrow" w:eastAsia="Arial Unicode MS" w:hAnsi="Arial Narrow" w:cs="Arial Unicode MS"/>
          <w:lang w:eastAsia="ar-SA"/>
        </w:rPr>
        <w:tab/>
        <w:t>Объявляется бюллетенем</w:t>
      </w:r>
    </w:p>
    <w:p w:rsidR="0080589F" w:rsidRPr="009B69BC" w:rsidRDefault="0080589F" w:rsidP="0080589F">
      <w:pPr>
        <w:numPr>
          <w:ilvl w:val="0"/>
          <w:numId w:val="2"/>
        </w:numPr>
        <w:tabs>
          <w:tab w:val="right" w:leader="dot" w:pos="9815"/>
        </w:tabs>
        <w:spacing w:before="60"/>
        <w:rPr>
          <w:rFonts w:ascii="Arial Narrow" w:eastAsia="Arial Unicode MS" w:hAnsi="Arial Narrow" w:cs="Arial Unicode MS"/>
          <w:lang w:eastAsia="ar-SA"/>
        </w:rPr>
      </w:pPr>
      <w:r w:rsidRPr="009B69BC">
        <w:rPr>
          <w:rFonts w:ascii="Arial Narrow" w:eastAsia="Arial Unicode MS" w:hAnsi="Arial Narrow" w:cs="Arial Unicode MS"/>
          <w:lang w:eastAsia="ar-SA"/>
        </w:rPr>
        <w:t>Обязательн</w:t>
      </w:r>
      <w:r w:rsidR="007053D1">
        <w:rPr>
          <w:rFonts w:ascii="Arial Narrow" w:eastAsia="Arial Unicode MS" w:hAnsi="Arial Narrow" w:cs="Arial Unicode MS"/>
          <w:lang w:eastAsia="ar-SA"/>
        </w:rPr>
        <w:t>ый брифинг:</w:t>
      </w:r>
      <w:r w:rsidR="007053D1">
        <w:rPr>
          <w:rFonts w:ascii="Arial Narrow" w:eastAsia="Arial Unicode MS" w:hAnsi="Arial Narrow" w:cs="Arial Unicode MS"/>
          <w:lang w:eastAsia="ar-SA"/>
        </w:rPr>
        <w:tab/>
        <w:t>09</w:t>
      </w:r>
      <w:r w:rsidRPr="009B69BC">
        <w:rPr>
          <w:rFonts w:ascii="Arial Narrow" w:eastAsia="Arial Unicode MS" w:hAnsi="Arial Narrow" w:cs="Arial Unicode MS"/>
          <w:lang w:eastAsia="ar-SA"/>
        </w:rPr>
        <w:t>:</w:t>
      </w:r>
      <w:r w:rsidR="005B021C" w:rsidRPr="009B69BC">
        <w:rPr>
          <w:rFonts w:ascii="Arial Narrow" w:eastAsia="Arial Unicode MS" w:hAnsi="Arial Narrow" w:cs="Arial Unicode MS"/>
          <w:lang w:eastAsia="ar-SA"/>
        </w:rPr>
        <w:t>0</w:t>
      </w:r>
      <w:r w:rsidRPr="009B69BC">
        <w:rPr>
          <w:rFonts w:ascii="Arial Narrow" w:eastAsia="Arial Unicode MS" w:hAnsi="Arial Narrow" w:cs="Arial Unicode MS"/>
          <w:lang w:eastAsia="ar-SA"/>
        </w:rPr>
        <w:t>0</w:t>
      </w:r>
    </w:p>
    <w:p w:rsidR="0080589F" w:rsidRPr="009B69BC" w:rsidRDefault="0080589F" w:rsidP="0080589F">
      <w:pPr>
        <w:tabs>
          <w:tab w:val="right" w:leader="dot" w:pos="9815"/>
        </w:tabs>
        <w:spacing w:before="60"/>
        <w:ind w:left="360"/>
        <w:rPr>
          <w:rFonts w:ascii="Arial Narrow" w:eastAsia="Arial Unicode MS" w:hAnsi="Arial Narrow" w:cs="Arial Unicode MS"/>
          <w:lang w:eastAsia="ar-SA"/>
        </w:rPr>
      </w:pPr>
      <w:r w:rsidRPr="009B69BC">
        <w:rPr>
          <w:rFonts w:ascii="Arial Narrow" w:eastAsia="Arial Unicode MS" w:hAnsi="Arial Narrow" w:cs="Arial Unicode MS"/>
          <w:lang w:eastAsia="ar-SA"/>
        </w:rPr>
        <w:t xml:space="preserve">      Место:</w:t>
      </w:r>
      <w:r w:rsidRPr="009B69BC">
        <w:rPr>
          <w:rFonts w:ascii="Arial Narrow" w:eastAsia="Arial Unicode MS" w:hAnsi="Arial Narrow" w:cs="Arial Unicode MS"/>
          <w:lang w:eastAsia="ar-SA"/>
        </w:rPr>
        <w:tab/>
        <w:t xml:space="preserve"> </w:t>
      </w:r>
      <w:r w:rsidR="00447774" w:rsidRPr="009B69BC">
        <w:rPr>
          <w:rFonts w:ascii="Arial Narrow" w:eastAsia="Arial Unicode MS" w:hAnsi="Arial Narrow" w:cs="Arial Unicode MS"/>
          <w:lang w:eastAsia="ar-SA"/>
        </w:rPr>
        <w:t>Объявляется бюллетенем</w:t>
      </w:r>
    </w:p>
    <w:p w:rsidR="009E5E58" w:rsidRPr="009B69BC" w:rsidRDefault="009E5E58" w:rsidP="009E5E58">
      <w:pPr>
        <w:tabs>
          <w:tab w:val="right" w:leader="dot" w:pos="9815"/>
        </w:tabs>
        <w:ind w:left="720"/>
        <w:rPr>
          <w:rFonts w:ascii="Arial Narrow" w:eastAsia="Arial Unicode MS" w:hAnsi="Arial Narrow" w:cs="Arial Unicode MS"/>
          <w:lang w:eastAsia="ar-SA"/>
        </w:rPr>
      </w:pPr>
    </w:p>
    <w:p w:rsidR="009E5E58" w:rsidRPr="009B69BC" w:rsidRDefault="007053D1" w:rsidP="009E5E58">
      <w:pPr>
        <w:numPr>
          <w:ilvl w:val="0"/>
          <w:numId w:val="2"/>
        </w:numPr>
        <w:tabs>
          <w:tab w:val="right" w:leader="dot" w:pos="9815"/>
        </w:tabs>
        <w:spacing w:before="60"/>
        <w:rPr>
          <w:rFonts w:ascii="Arial Narrow" w:eastAsia="Arial Unicode MS" w:hAnsi="Arial Narrow" w:cs="Arial Unicode MS"/>
          <w:lang w:eastAsia="ar-SA"/>
        </w:rPr>
      </w:pPr>
      <w:r>
        <w:rPr>
          <w:rFonts w:ascii="Arial Narrow" w:eastAsia="Arial Unicode MS" w:hAnsi="Arial Narrow" w:cs="Arial Unicode MS"/>
          <w:lang w:eastAsia="ar-SA"/>
        </w:rPr>
        <w:t>Старт 1-го экипажа:</w:t>
      </w:r>
      <w:r>
        <w:rPr>
          <w:rFonts w:ascii="Arial Narrow" w:eastAsia="Arial Unicode MS" w:hAnsi="Arial Narrow" w:cs="Arial Unicode MS"/>
          <w:lang w:eastAsia="ar-SA"/>
        </w:rPr>
        <w:tab/>
        <w:t xml:space="preserve"> 10</w:t>
      </w:r>
      <w:r w:rsidR="009E5E58" w:rsidRPr="009B69BC">
        <w:rPr>
          <w:rFonts w:ascii="Arial Narrow" w:eastAsia="Arial Unicode MS" w:hAnsi="Arial Narrow" w:cs="Arial Unicode MS"/>
          <w:lang w:eastAsia="ar-SA"/>
        </w:rPr>
        <w:t>:</w:t>
      </w:r>
      <w:r w:rsidR="00447774" w:rsidRPr="009B69BC">
        <w:rPr>
          <w:rFonts w:ascii="Arial Narrow" w:eastAsia="Arial Unicode MS" w:hAnsi="Arial Narrow" w:cs="Arial Unicode MS"/>
          <w:lang w:eastAsia="ar-SA"/>
        </w:rPr>
        <w:t>3</w:t>
      </w:r>
      <w:r w:rsidR="009E5E58" w:rsidRPr="009B69BC">
        <w:rPr>
          <w:rFonts w:ascii="Arial Narrow" w:eastAsia="Arial Unicode MS" w:hAnsi="Arial Narrow" w:cs="Arial Unicode MS"/>
          <w:lang w:eastAsia="ar-SA"/>
        </w:rPr>
        <w:t>0</w:t>
      </w:r>
    </w:p>
    <w:p w:rsidR="009E5E58" w:rsidRPr="009B69BC" w:rsidRDefault="009E5E58" w:rsidP="009E5E58">
      <w:pPr>
        <w:tabs>
          <w:tab w:val="right" w:leader="dot" w:pos="9815"/>
        </w:tabs>
        <w:ind w:left="720"/>
        <w:rPr>
          <w:rFonts w:ascii="Arial Narrow" w:eastAsia="Arial Unicode MS" w:hAnsi="Arial Narrow" w:cs="Arial Unicode MS"/>
          <w:lang w:eastAsia="ar-SA"/>
        </w:rPr>
      </w:pPr>
      <w:r w:rsidRPr="009B69BC">
        <w:rPr>
          <w:rFonts w:ascii="Arial Narrow" w:eastAsia="Arial Unicode MS" w:hAnsi="Arial Narrow" w:cs="Arial Unicode MS"/>
          <w:lang w:eastAsia="ar-SA"/>
        </w:rPr>
        <w:t xml:space="preserve">Место: </w:t>
      </w:r>
      <w:r w:rsidRPr="009B69BC">
        <w:rPr>
          <w:rFonts w:ascii="Arial Narrow" w:eastAsia="Arial Unicode MS" w:hAnsi="Arial Narrow" w:cs="Arial Unicode MS"/>
          <w:lang w:eastAsia="ar-SA"/>
        </w:rPr>
        <w:tab/>
      </w:r>
      <w:r w:rsidR="00447774" w:rsidRPr="009B69BC">
        <w:rPr>
          <w:rFonts w:ascii="Arial Narrow" w:eastAsia="Arial Unicode MS" w:hAnsi="Arial Narrow" w:cs="Arial Unicode MS"/>
          <w:lang w:eastAsia="ar-SA"/>
        </w:rPr>
        <w:t>Объявляется бюллетенем</w:t>
      </w:r>
    </w:p>
    <w:p w:rsidR="009E5E58" w:rsidRPr="009B69BC" w:rsidRDefault="005B021C" w:rsidP="009E5E58">
      <w:pPr>
        <w:numPr>
          <w:ilvl w:val="0"/>
          <w:numId w:val="3"/>
        </w:numPr>
        <w:tabs>
          <w:tab w:val="right" w:leader="dot" w:pos="9815"/>
          <w:tab w:val="right" w:leader="dot" w:pos="9900"/>
        </w:tabs>
        <w:spacing w:before="60"/>
        <w:rPr>
          <w:rFonts w:ascii="Arial Narrow" w:eastAsia="Arial Unicode MS" w:hAnsi="Arial Narrow" w:cs="Arial Unicode MS"/>
          <w:lang w:eastAsia="ar-SA"/>
        </w:rPr>
      </w:pPr>
      <w:r w:rsidRPr="009B69BC">
        <w:rPr>
          <w:rFonts w:ascii="Arial Narrow" w:eastAsia="Arial Unicode MS" w:hAnsi="Arial Narrow" w:cs="Arial Unicode MS"/>
          <w:lang w:eastAsia="ar-SA"/>
        </w:rPr>
        <w:t xml:space="preserve">Финиш 1-го экипажа </w:t>
      </w:r>
      <w:r w:rsidR="007053D1">
        <w:rPr>
          <w:rFonts w:ascii="Arial Narrow" w:eastAsia="Arial Unicode MS" w:hAnsi="Arial Narrow" w:cs="Arial Unicode MS"/>
          <w:lang w:eastAsia="ar-SA"/>
        </w:rPr>
        <w:t>(ориентировочно):</w:t>
      </w:r>
      <w:r w:rsidR="007053D1">
        <w:rPr>
          <w:rFonts w:ascii="Arial Narrow" w:eastAsia="Arial Unicode MS" w:hAnsi="Arial Narrow" w:cs="Arial Unicode MS"/>
          <w:lang w:eastAsia="ar-SA"/>
        </w:rPr>
        <w:tab/>
        <w:t xml:space="preserve"> 13</w:t>
      </w:r>
      <w:r w:rsidR="009E5E58" w:rsidRPr="009B69BC">
        <w:rPr>
          <w:rFonts w:ascii="Arial Narrow" w:eastAsia="Arial Unicode MS" w:hAnsi="Arial Narrow" w:cs="Arial Unicode MS"/>
          <w:lang w:eastAsia="ar-SA"/>
        </w:rPr>
        <w:t>:</w:t>
      </w:r>
      <w:r w:rsidR="007053D1">
        <w:rPr>
          <w:rFonts w:ascii="Arial Narrow" w:eastAsia="Arial Unicode MS" w:hAnsi="Arial Narrow" w:cs="Arial Unicode MS"/>
          <w:lang w:eastAsia="ar-SA"/>
        </w:rPr>
        <w:t>3</w:t>
      </w:r>
      <w:r w:rsidR="009E5E58" w:rsidRPr="009B69BC">
        <w:rPr>
          <w:rFonts w:ascii="Arial Narrow" w:eastAsia="Arial Unicode MS" w:hAnsi="Arial Narrow" w:cs="Arial Unicode MS"/>
          <w:lang w:eastAsia="ar-SA"/>
        </w:rPr>
        <w:t>0</w:t>
      </w:r>
    </w:p>
    <w:p w:rsidR="009E5E58" w:rsidRPr="009B69BC" w:rsidRDefault="009E5E58" w:rsidP="009E5E58">
      <w:pPr>
        <w:tabs>
          <w:tab w:val="right" w:leader="dot" w:pos="9815"/>
        </w:tabs>
        <w:ind w:left="720"/>
        <w:rPr>
          <w:rFonts w:ascii="Arial Narrow" w:eastAsia="Arial Unicode MS" w:hAnsi="Arial Narrow" w:cs="Arial Unicode MS"/>
          <w:lang w:eastAsia="ar-SA"/>
        </w:rPr>
      </w:pPr>
      <w:r w:rsidRPr="009B69BC">
        <w:rPr>
          <w:rFonts w:ascii="Arial Narrow" w:eastAsia="Arial Unicode MS" w:hAnsi="Arial Narrow" w:cs="Arial Unicode MS"/>
          <w:lang w:eastAsia="ar-SA"/>
        </w:rPr>
        <w:t xml:space="preserve">Место: </w:t>
      </w:r>
      <w:r w:rsidRPr="009B69BC">
        <w:rPr>
          <w:rFonts w:ascii="Arial Narrow" w:eastAsia="Arial Unicode MS" w:hAnsi="Arial Narrow" w:cs="Arial Unicode MS"/>
          <w:lang w:eastAsia="ar-SA"/>
        </w:rPr>
        <w:tab/>
      </w:r>
      <w:r w:rsidR="00447774" w:rsidRPr="009B69BC">
        <w:rPr>
          <w:rFonts w:ascii="Arial Narrow" w:eastAsia="Arial Unicode MS" w:hAnsi="Arial Narrow" w:cs="Arial Unicode MS"/>
          <w:lang w:eastAsia="ar-SA"/>
        </w:rPr>
        <w:t>Объявляется бюллетенем</w:t>
      </w:r>
      <w:r w:rsidRPr="009B69BC">
        <w:rPr>
          <w:rFonts w:ascii="Arial Narrow" w:eastAsia="Arial Unicode MS" w:hAnsi="Arial Narrow" w:cs="Arial Unicode MS"/>
          <w:lang w:eastAsia="ar-SA"/>
        </w:rPr>
        <w:t xml:space="preserve"> </w:t>
      </w:r>
    </w:p>
    <w:p w:rsidR="009E5E58" w:rsidRPr="009B69BC" w:rsidRDefault="009E5E58" w:rsidP="009E5E58">
      <w:pPr>
        <w:numPr>
          <w:ilvl w:val="0"/>
          <w:numId w:val="4"/>
        </w:numPr>
        <w:tabs>
          <w:tab w:val="right" w:leader="dot" w:pos="9815"/>
        </w:tabs>
        <w:spacing w:before="60"/>
        <w:rPr>
          <w:rFonts w:ascii="Arial Narrow" w:eastAsia="Arial Unicode MS" w:hAnsi="Arial Narrow" w:cs="Arial Unicode MS"/>
          <w:lang w:eastAsia="ar-SA"/>
        </w:rPr>
      </w:pPr>
      <w:r w:rsidRPr="009B69BC">
        <w:rPr>
          <w:rFonts w:ascii="Arial Narrow" w:eastAsia="Arial Unicode MS" w:hAnsi="Arial Narrow" w:cs="Arial Unicode MS"/>
          <w:lang w:eastAsia="ar-SA"/>
        </w:rPr>
        <w:t>Публикация результатов:</w:t>
      </w:r>
    </w:p>
    <w:p w:rsidR="009E5E58" w:rsidRPr="009B69BC" w:rsidRDefault="009E5E58" w:rsidP="009E5E58">
      <w:pPr>
        <w:tabs>
          <w:tab w:val="right" w:leader="dot" w:pos="9815"/>
        </w:tabs>
        <w:ind w:left="720"/>
        <w:rPr>
          <w:rFonts w:ascii="Arial Narrow" w:eastAsia="Arial Unicode MS" w:hAnsi="Arial Narrow" w:cs="Arial Unicode MS"/>
          <w:lang w:eastAsia="ar-SA"/>
        </w:rPr>
      </w:pPr>
      <w:r w:rsidRPr="009B69BC">
        <w:rPr>
          <w:rFonts w:ascii="Arial Narrow" w:eastAsia="Arial Unicode MS" w:hAnsi="Arial Narrow" w:cs="Arial Unicode MS"/>
          <w:lang w:eastAsia="ar-SA"/>
        </w:rPr>
        <w:t>предварительная</w:t>
      </w:r>
      <w:r w:rsidRPr="009B69BC">
        <w:rPr>
          <w:rFonts w:ascii="Arial Narrow" w:eastAsia="Arial Unicode MS" w:hAnsi="Arial Narrow" w:cs="Arial Unicode MS"/>
          <w:lang w:eastAsia="ar-SA"/>
        </w:rPr>
        <w:tab/>
        <w:t>17:00</w:t>
      </w:r>
    </w:p>
    <w:p w:rsidR="009E5E58" w:rsidRPr="009B69BC" w:rsidRDefault="009E5E58" w:rsidP="009E5E58">
      <w:pPr>
        <w:tabs>
          <w:tab w:val="right" w:leader="dot" w:pos="9815"/>
        </w:tabs>
        <w:ind w:left="720"/>
        <w:rPr>
          <w:rFonts w:ascii="Arial Narrow" w:eastAsia="Arial Unicode MS" w:hAnsi="Arial Narrow" w:cs="Arial Unicode MS"/>
          <w:lang w:eastAsia="ar-SA"/>
        </w:rPr>
      </w:pPr>
      <w:r w:rsidRPr="009B69BC">
        <w:rPr>
          <w:rFonts w:ascii="Arial Narrow" w:eastAsia="Arial Unicode MS" w:hAnsi="Arial Narrow" w:cs="Arial Unicode MS"/>
          <w:lang w:eastAsia="ar-SA"/>
        </w:rPr>
        <w:t>Место:</w:t>
      </w:r>
      <w:r w:rsidRPr="009B69BC">
        <w:rPr>
          <w:rFonts w:ascii="Arial Narrow" w:eastAsia="Arial Unicode MS" w:hAnsi="Arial Narrow" w:cs="Arial Unicode MS"/>
          <w:lang w:eastAsia="ar-SA"/>
        </w:rPr>
        <w:tab/>
      </w:r>
      <w:r w:rsidR="00447774" w:rsidRPr="009B69BC">
        <w:rPr>
          <w:rFonts w:ascii="Arial Narrow" w:eastAsia="Arial Unicode MS" w:hAnsi="Arial Narrow" w:cs="Arial Unicode MS"/>
          <w:lang w:eastAsia="ar-SA"/>
        </w:rPr>
        <w:t>Объявляется бюллетенем</w:t>
      </w:r>
    </w:p>
    <w:p w:rsidR="009E5E58" w:rsidRPr="009B69BC" w:rsidRDefault="009E5E58" w:rsidP="009E5E58">
      <w:pPr>
        <w:numPr>
          <w:ilvl w:val="0"/>
          <w:numId w:val="4"/>
        </w:numPr>
        <w:tabs>
          <w:tab w:val="right" w:leader="dot" w:pos="9815"/>
        </w:tabs>
        <w:spacing w:before="60"/>
        <w:rPr>
          <w:rFonts w:ascii="Arial Narrow" w:eastAsia="Arial Unicode MS" w:hAnsi="Arial Narrow" w:cs="Arial Unicode MS"/>
          <w:lang w:eastAsia="ar-SA"/>
        </w:rPr>
      </w:pPr>
      <w:r w:rsidRPr="009B69BC">
        <w:rPr>
          <w:rFonts w:ascii="Arial Narrow" w:eastAsia="Arial Unicode MS" w:hAnsi="Arial Narrow" w:cs="Arial Unicode MS"/>
          <w:lang w:eastAsia="ar-SA"/>
        </w:rPr>
        <w:t>Публикация результатов:</w:t>
      </w:r>
    </w:p>
    <w:p w:rsidR="009E5E58" w:rsidRPr="009B69BC" w:rsidRDefault="009E5E58" w:rsidP="009E5E58">
      <w:pPr>
        <w:tabs>
          <w:tab w:val="right" w:leader="dot" w:pos="9815"/>
        </w:tabs>
        <w:ind w:left="720"/>
        <w:rPr>
          <w:rFonts w:ascii="Arial Narrow" w:eastAsia="Arial Unicode MS" w:hAnsi="Arial Narrow" w:cs="Arial Unicode MS"/>
          <w:lang w:eastAsia="ar-SA"/>
        </w:rPr>
      </w:pPr>
      <w:r w:rsidRPr="009B69BC">
        <w:rPr>
          <w:rFonts w:ascii="Arial Narrow" w:eastAsia="Arial Unicode MS" w:hAnsi="Arial Narrow" w:cs="Arial Unicode MS"/>
          <w:lang w:eastAsia="ar-SA"/>
        </w:rPr>
        <w:t>официальная</w:t>
      </w:r>
      <w:r w:rsidRPr="009B69BC">
        <w:rPr>
          <w:rFonts w:ascii="Arial Narrow" w:eastAsia="Arial Unicode MS" w:hAnsi="Arial Narrow" w:cs="Arial Unicode MS"/>
          <w:lang w:eastAsia="ar-SA"/>
        </w:rPr>
        <w:tab/>
        <w:t>17:30</w:t>
      </w:r>
    </w:p>
    <w:p w:rsidR="009E5E58" w:rsidRPr="009B69BC" w:rsidRDefault="009E5E58" w:rsidP="009E5E58">
      <w:pPr>
        <w:tabs>
          <w:tab w:val="right" w:leader="dot" w:pos="9815"/>
        </w:tabs>
        <w:ind w:left="720"/>
        <w:rPr>
          <w:rFonts w:ascii="Arial Narrow" w:eastAsia="Arial Unicode MS" w:hAnsi="Arial Narrow" w:cs="Arial Unicode MS"/>
          <w:lang w:eastAsia="ar-SA"/>
        </w:rPr>
      </w:pPr>
      <w:r w:rsidRPr="009B69BC">
        <w:rPr>
          <w:rFonts w:ascii="Arial Narrow" w:eastAsia="Arial Unicode MS" w:hAnsi="Arial Narrow" w:cs="Arial Unicode MS"/>
          <w:lang w:eastAsia="ar-SA"/>
        </w:rPr>
        <w:t>Место:</w:t>
      </w:r>
      <w:r w:rsidRPr="009B69BC">
        <w:rPr>
          <w:rFonts w:ascii="Arial Narrow" w:eastAsia="Arial Unicode MS" w:hAnsi="Arial Narrow" w:cs="Arial Unicode MS"/>
          <w:lang w:eastAsia="ar-SA"/>
        </w:rPr>
        <w:tab/>
        <w:t xml:space="preserve"> </w:t>
      </w:r>
      <w:r w:rsidR="00447774" w:rsidRPr="009B69BC">
        <w:rPr>
          <w:rFonts w:ascii="Arial Narrow" w:eastAsia="Arial Unicode MS" w:hAnsi="Arial Narrow" w:cs="Arial Unicode MS"/>
          <w:lang w:eastAsia="ar-SA"/>
        </w:rPr>
        <w:t>Объявляется бюллетенем</w:t>
      </w:r>
    </w:p>
    <w:p w:rsidR="009E5E58" w:rsidRPr="009B69BC" w:rsidRDefault="009E5E58" w:rsidP="009E5E58">
      <w:pPr>
        <w:numPr>
          <w:ilvl w:val="0"/>
          <w:numId w:val="4"/>
        </w:numPr>
        <w:tabs>
          <w:tab w:val="right" w:leader="dot" w:pos="9815"/>
        </w:tabs>
        <w:spacing w:before="60"/>
        <w:rPr>
          <w:rFonts w:ascii="Arial Narrow" w:eastAsia="Arial Unicode MS" w:hAnsi="Arial Narrow" w:cs="Arial Unicode MS"/>
          <w:lang w:eastAsia="ar-SA"/>
        </w:rPr>
      </w:pPr>
      <w:r w:rsidRPr="009B69BC">
        <w:rPr>
          <w:rFonts w:ascii="Arial Narrow" w:eastAsia="Arial Unicode MS" w:hAnsi="Arial Narrow" w:cs="Arial Unicode MS"/>
          <w:lang w:eastAsia="ar-SA"/>
        </w:rPr>
        <w:t xml:space="preserve">Награждение: </w:t>
      </w:r>
      <w:r w:rsidRPr="009B69BC">
        <w:rPr>
          <w:rFonts w:ascii="Arial Narrow" w:eastAsia="Arial Unicode MS" w:hAnsi="Arial Narrow" w:cs="Arial Unicode MS"/>
          <w:lang w:eastAsia="ar-SA"/>
        </w:rPr>
        <w:tab/>
        <w:t>18:00</w:t>
      </w:r>
    </w:p>
    <w:p w:rsidR="009E5E58" w:rsidRPr="009B69BC" w:rsidRDefault="009E5E58" w:rsidP="009E5E58">
      <w:pPr>
        <w:tabs>
          <w:tab w:val="right" w:leader="dot" w:pos="9815"/>
        </w:tabs>
        <w:spacing w:before="60"/>
        <w:ind w:left="720"/>
        <w:rPr>
          <w:rFonts w:ascii="Arial Narrow" w:eastAsia="Arial Unicode MS" w:hAnsi="Arial Narrow" w:cs="Arial Unicode MS"/>
          <w:lang w:eastAsia="ar-SA"/>
        </w:rPr>
      </w:pPr>
      <w:r w:rsidRPr="009B69BC">
        <w:rPr>
          <w:rFonts w:ascii="Arial Narrow" w:eastAsia="Arial Unicode MS" w:hAnsi="Arial Narrow" w:cs="Arial Unicode MS"/>
          <w:lang w:eastAsia="ar-SA"/>
        </w:rPr>
        <w:t>Мест</w:t>
      </w:r>
      <w:r w:rsidR="006A6DB8" w:rsidRPr="009B69BC">
        <w:rPr>
          <w:rFonts w:ascii="Arial Narrow" w:eastAsia="Arial Unicode MS" w:hAnsi="Arial Narrow" w:cs="Arial Unicode MS"/>
          <w:lang w:eastAsia="ar-SA"/>
        </w:rPr>
        <w:t>о</w:t>
      </w:r>
      <w:proofErr w:type="gramStart"/>
      <w:r w:rsidR="006A6DB8" w:rsidRPr="009B69BC">
        <w:rPr>
          <w:rFonts w:ascii="Arial Narrow" w:eastAsia="Arial Unicode MS" w:hAnsi="Arial Narrow" w:cs="Arial Unicode MS"/>
          <w:lang w:eastAsia="ar-SA"/>
        </w:rPr>
        <w:t xml:space="preserve">………………………………………………………………………………  </w:t>
      </w:r>
      <w:r w:rsidR="00447774" w:rsidRPr="009B69BC">
        <w:rPr>
          <w:rFonts w:ascii="Arial Narrow" w:eastAsia="Arial Unicode MS" w:hAnsi="Arial Narrow" w:cs="Arial Unicode MS"/>
          <w:lang w:eastAsia="ar-SA"/>
        </w:rPr>
        <w:t xml:space="preserve"> </w:t>
      </w:r>
      <w:r w:rsidR="006A6DB8" w:rsidRPr="009B69BC">
        <w:rPr>
          <w:rFonts w:ascii="Arial Narrow" w:eastAsia="Arial Unicode MS" w:hAnsi="Arial Narrow" w:cs="Arial Unicode MS"/>
          <w:lang w:eastAsia="ar-SA"/>
        </w:rPr>
        <w:t xml:space="preserve"> </w:t>
      </w:r>
      <w:r w:rsidR="00447774" w:rsidRPr="009B69BC">
        <w:rPr>
          <w:rFonts w:ascii="Arial Narrow" w:eastAsia="Arial Unicode MS" w:hAnsi="Arial Narrow" w:cs="Arial Unicode MS"/>
          <w:lang w:eastAsia="ar-SA"/>
        </w:rPr>
        <w:t>О</w:t>
      </w:r>
      <w:proofErr w:type="gramEnd"/>
      <w:r w:rsidR="00447774" w:rsidRPr="009B69BC">
        <w:rPr>
          <w:rFonts w:ascii="Arial Narrow" w:eastAsia="Arial Unicode MS" w:hAnsi="Arial Narrow" w:cs="Arial Unicode MS"/>
          <w:lang w:eastAsia="ar-SA"/>
        </w:rPr>
        <w:t>бъявляется бюллетенем</w:t>
      </w:r>
    </w:p>
    <w:p w:rsidR="009E5E58" w:rsidRPr="009B69BC" w:rsidRDefault="009E5E58" w:rsidP="009E5E58">
      <w:pPr>
        <w:tabs>
          <w:tab w:val="right" w:leader="dot" w:pos="9815"/>
        </w:tabs>
        <w:ind w:left="720"/>
        <w:rPr>
          <w:rFonts w:ascii="Arial Narrow" w:eastAsia="Arial Unicode MS" w:hAnsi="Arial Narrow" w:cs="Arial Unicode MS"/>
          <w:lang w:eastAsia="ar-SA"/>
        </w:rPr>
      </w:pPr>
    </w:p>
    <w:p w:rsidR="009E5E58" w:rsidRPr="009B69BC" w:rsidRDefault="009E5E58" w:rsidP="009E5E58">
      <w:pPr>
        <w:tabs>
          <w:tab w:val="right" w:leader="dot" w:pos="9815"/>
        </w:tabs>
        <w:ind w:left="720"/>
        <w:rPr>
          <w:rFonts w:ascii="Arial Narrow" w:eastAsia="Arial Unicode MS" w:hAnsi="Arial Narrow" w:cs="Arial Unicode MS"/>
          <w:lang w:eastAsia="ar-SA"/>
        </w:rPr>
      </w:pPr>
    </w:p>
    <w:p w:rsidR="009E5E58" w:rsidRPr="009B69BC" w:rsidRDefault="009E5E58" w:rsidP="009E5E58">
      <w:pPr>
        <w:tabs>
          <w:tab w:val="right" w:leader="dot" w:pos="9815"/>
        </w:tabs>
        <w:ind w:left="720"/>
        <w:rPr>
          <w:rFonts w:ascii="Arial Narrow" w:eastAsia="Arial Unicode MS" w:hAnsi="Arial Narrow" w:cs="Arial Unicode MS"/>
          <w:lang w:eastAsia="ar-SA"/>
        </w:rPr>
      </w:pPr>
    </w:p>
    <w:p w:rsidR="009E5E58" w:rsidRPr="009B69BC" w:rsidRDefault="009E5E58" w:rsidP="009E5E58">
      <w:pPr>
        <w:tabs>
          <w:tab w:val="right" w:leader="dot" w:pos="9815"/>
        </w:tabs>
        <w:ind w:left="720"/>
        <w:rPr>
          <w:rFonts w:ascii="Arial Narrow" w:eastAsia="Arial Unicode MS" w:hAnsi="Arial Narrow" w:cs="Arial Unicode MS"/>
          <w:lang w:eastAsia="ar-SA"/>
        </w:rPr>
      </w:pPr>
    </w:p>
    <w:p w:rsidR="009E5E58" w:rsidRPr="009B69BC" w:rsidRDefault="009E5E58" w:rsidP="009E5E58">
      <w:pPr>
        <w:tabs>
          <w:tab w:val="right" w:leader="dot" w:pos="9815"/>
        </w:tabs>
        <w:ind w:left="720"/>
        <w:rPr>
          <w:rFonts w:ascii="Arial Narrow" w:hAnsi="Arial Narrow" w:cs="Arial"/>
        </w:rPr>
      </w:pPr>
    </w:p>
    <w:p w:rsidR="00447774" w:rsidRPr="009B69BC" w:rsidRDefault="00447774" w:rsidP="009E5E58">
      <w:pPr>
        <w:tabs>
          <w:tab w:val="right" w:leader="dot" w:pos="9815"/>
        </w:tabs>
        <w:ind w:left="720"/>
        <w:rPr>
          <w:rFonts w:ascii="Arial Narrow" w:hAnsi="Arial Narrow" w:cs="Arial"/>
        </w:rPr>
      </w:pPr>
    </w:p>
    <w:p w:rsidR="00447774" w:rsidRPr="009B69BC" w:rsidRDefault="00447774" w:rsidP="009E5E58">
      <w:pPr>
        <w:tabs>
          <w:tab w:val="right" w:leader="dot" w:pos="9815"/>
        </w:tabs>
        <w:ind w:left="720"/>
        <w:rPr>
          <w:rFonts w:ascii="Arial Narrow" w:hAnsi="Arial Narrow" w:cs="Arial"/>
        </w:rPr>
      </w:pPr>
    </w:p>
    <w:p w:rsidR="00447774" w:rsidRPr="009B69BC" w:rsidRDefault="00447774" w:rsidP="009E5E58">
      <w:pPr>
        <w:tabs>
          <w:tab w:val="right" w:leader="dot" w:pos="9815"/>
        </w:tabs>
        <w:ind w:left="720"/>
        <w:rPr>
          <w:rFonts w:ascii="Arial Narrow" w:hAnsi="Arial Narrow" w:cs="Arial"/>
        </w:rPr>
      </w:pPr>
    </w:p>
    <w:p w:rsidR="006A6DB8" w:rsidRPr="009B69BC" w:rsidRDefault="006A6DB8" w:rsidP="009E5E58">
      <w:pPr>
        <w:tabs>
          <w:tab w:val="right" w:leader="dot" w:pos="9815"/>
        </w:tabs>
        <w:ind w:left="720"/>
        <w:rPr>
          <w:rFonts w:ascii="Arial Narrow" w:hAnsi="Arial Narrow" w:cs="Arial"/>
        </w:rPr>
      </w:pPr>
    </w:p>
    <w:p w:rsidR="009E5E58" w:rsidRPr="009B69BC" w:rsidRDefault="009E5E58" w:rsidP="009E5E58">
      <w:pPr>
        <w:shd w:val="clear" w:color="auto" w:fill="000000"/>
        <w:tabs>
          <w:tab w:val="left" w:pos="990"/>
          <w:tab w:val="left" w:pos="3909"/>
          <w:tab w:val="center" w:pos="4960"/>
        </w:tabs>
        <w:suppressAutoHyphens/>
        <w:spacing w:before="120"/>
        <w:jc w:val="center"/>
        <w:outlineLvl w:val="5"/>
        <w:rPr>
          <w:rFonts w:ascii="Arial Narrow" w:hAnsi="Arial Narrow"/>
          <w:b/>
          <w:iCs/>
          <w:sz w:val="20"/>
          <w:szCs w:val="20"/>
          <w:lang w:eastAsia="ar-SA"/>
        </w:rPr>
      </w:pPr>
      <w:r w:rsidRPr="009B69BC">
        <w:rPr>
          <w:rFonts w:ascii="Arial Narrow" w:hAnsi="Arial Narrow"/>
          <w:b/>
          <w:caps/>
          <w:sz w:val="20"/>
          <w:szCs w:val="20"/>
          <w:lang w:eastAsia="ar-SA"/>
        </w:rPr>
        <w:lastRenderedPageBreak/>
        <w:t>1. Описание</w:t>
      </w:r>
    </w:p>
    <w:p w:rsidR="009E5E58" w:rsidRPr="009B69BC" w:rsidRDefault="009E5E58" w:rsidP="009E5E58">
      <w:pPr>
        <w:tabs>
          <w:tab w:val="right" w:leader="dot" w:pos="10080"/>
        </w:tabs>
        <w:ind w:firstLine="342"/>
        <w:jc w:val="both"/>
        <w:rPr>
          <w:rFonts w:ascii="Arial Narrow" w:hAnsi="Arial Narrow"/>
          <w:sz w:val="20"/>
          <w:szCs w:val="20"/>
        </w:rPr>
      </w:pPr>
    </w:p>
    <w:p w:rsidR="009E5E58" w:rsidRPr="009B69BC" w:rsidRDefault="009E5E58" w:rsidP="009E5E58">
      <w:pPr>
        <w:tabs>
          <w:tab w:val="left" w:pos="7170"/>
        </w:tabs>
        <w:suppressAutoHyphens/>
        <w:spacing w:after="60"/>
        <w:jc w:val="both"/>
        <w:rPr>
          <w:rFonts w:ascii="Arial Narrow" w:eastAsia="Arial Unicode MS" w:hAnsi="Arial Narrow" w:cs="Arial Unicode MS"/>
          <w:sz w:val="20"/>
          <w:szCs w:val="20"/>
          <w:lang w:eastAsia="ar-SA"/>
        </w:rPr>
      </w:pPr>
      <w:r w:rsidRPr="009B69BC">
        <w:rPr>
          <w:rFonts w:ascii="Arial Narrow" w:hAnsi="Arial Narrow"/>
          <w:sz w:val="20"/>
          <w:szCs w:val="20"/>
        </w:rPr>
        <w:t xml:space="preserve">1.1. </w:t>
      </w:r>
      <w:r w:rsidRPr="009B69BC">
        <w:rPr>
          <w:rFonts w:ascii="Arial Narrow" w:eastAsia="Arial Unicode MS" w:hAnsi="Arial Narrow" w:cs="Arial Unicode MS"/>
          <w:sz w:val="20"/>
          <w:szCs w:val="20"/>
          <w:lang w:eastAsia="ar-SA"/>
        </w:rPr>
        <w:t>Баха «</w:t>
      </w:r>
      <w:r w:rsidR="0053435C" w:rsidRPr="009B69BC">
        <w:rPr>
          <w:rFonts w:ascii="Arial Narrow" w:hAnsi="Arial Narrow"/>
          <w:sz w:val="20"/>
          <w:szCs w:val="20"/>
        </w:rPr>
        <w:t>Воловский участок «Мастер-ралли» и «Шелкового пути</w:t>
      </w:r>
      <w:r w:rsidRPr="009B69BC">
        <w:rPr>
          <w:rFonts w:ascii="Arial Narrow" w:eastAsia="Arial Unicode MS" w:hAnsi="Arial Narrow" w:cs="Arial Unicode MS"/>
          <w:sz w:val="20"/>
          <w:szCs w:val="20"/>
          <w:lang w:eastAsia="ar-SA"/>
        </w:rPr>
        <w:t>» проводится</w:t>
      </w:r>
      <w:r w:rsidR="0081764D" w:rsidRPr="009B69BC">
        <w:rPr>
          <w:rFonts w:ascii="Arial Narrow" w:eastAsia="Arial Unicode MS" w:hAnsi="Arial Narrow" w:cs="Arial Unicode MS"/>
          <w:sz w:val="20"/>
          <w:szCs w:val="20"/>
          <w:lang w:eastAsia="ar-SA"/>
        </w:rPr>
        <w:t xml:space="preserve"> ТРОО ФАС по поручению Комитета по спорту и молодёжной политике Тульской области </w:t>
      </w:r>
      <w:r w:rsidR="00E32651">
        <w:rPr>
          <w:rFonts w:ascii="Arial Narrow" w:eastAsia="Arial Unicode MS" w:hAnsi="Arial Narrow" w:cs="Arial Unicode MS"/>
          <w:sz w:val="20"/>
          <w:szCs w:val="20"/>
          <w:lang w:eastAsia="ar-SA"/>
        </w:rPr>
        <w:t>31.10-01.11,</w:t>
      </w:r>
      <w:r w:rsidRPr="009B69BC">
        <w:rPr>
          <w:rFonts w:ascii="Arial Narrow" w:eastAsia="Arial Unicode MS" w:hAnsi="Arial Narrow" w:cs="Arial Unicode MS"/>
          <w:sz w:val="20"/>
          <w:szCs w:val="20"/>
          <w:lang w:eastAsia="ar-SA"/>
        </w:rPr>
        <w:t xml:space="preserve"> 201</w:t>
      </w:r>
      <w:r w:rsidR="0040689D">
        <w:rPr>
          <w:rFonts w:ascii="Arial Narrow" w:eastAsia="Arial Unicode MS" w:hAnsi="Arial Narrow" w:cs="Arial Unicode MS"/>
          <w:sz w:val="20"/>
          <w:szCs w:val="20"/>
          <w:lang w:eastAsia="ar-SA"/>
        </w:rPr>
        <w:t>5</w:t>
      </w:r>
      <w:r w:rsidRPr="009B69BC">
        <w:rPr>
          <w:rFonts w:ascii="Arial Narrow" w:eastAsia="Arial Unicode MS" w:hAnsi="Arial Narrow" w:cs="Arial Unicode MS"/>
          <w:sz w:val="20"/>
          <w:szCs w:val="20"/>
          <w:lang w:eastAsia="ar-SA"/>
        </w:rPr>
        <w:t xml:space="preserve"> на территории </w:t>
      </w:r>
      <w:r w:rsidR="0081764D" w:rsidRPr="009B69BC">
        <w:rPr>
          <w:rFonts w:ascii="Arial Narrow" w:eastAsia="Arial Unicode MS" w:hAnsi="Arial Narrow" w:cs="Arial Unicode MS"/>
          <w:sz w:val="20"/>
          <w:szCs w:val="20"/>
          <w:lang w:eastAsia="ar-SA"/>
        </w:rPr>
        <w:t xml:space="preserve">Воловского </w:t>
      </w:r>
      <w:r w:rsidRPr="009B69BC">
        <w:rPr>
          <w:rFonts w:ascii="Arial Narrow" w:eastAsia="Arial Unicode MS" w:hAnsi="Arial Narrow" w:cs="Arial Unicode MS"/>
          <w:sz w:val="20"/>
          <w:szCs w:val="20"/>
          <w:lang w:eastAsia="ar-SA"/>
        </w:rPr>
        <w:t>район</w:t>
      </w:r>
      <w:r w:rsidR="0040689D">
        <w:rPr>
          <w:rFonts w:ascii="Arial Narrow" w:eastAsia="Arial Unicode MS" w:hAnsi="Arial Narrow" w:cs="Arial Unicode MS"/>
          <w:sz w:val="20"/>
          <w:szCs w:val="20"/>
          <w:lang w:eastAsia="ar-SA"/>
        </w:rPr>
        <w:t>а</w:t>
      </w:r>
      <w:r w:rsidRPr="009B69BC">
        <w:rPr>
          <w:rFonts w:ascii="Arial Narrow" w:eastAsia="Arial Unicode MS" w:hAnsi="Arial Narrow" w:cs="Arial Unicode MS"/>
          <w:sz w:val="20"/>
          <w:szCs w:val="20"/>
          <w:lang w:eastAsia="ar-SA"/>
        </w:rPr>
        <w:t xml:space="preserve"> Тульской обл.</w:t>
      </w:r>
    </w:p>
    <w:p w:rsidR="009E5E58" w:rsidRPr="009B69BC" w:rsidRDefault="009E5E58" w:rsidP="009E5E58">
      <w:pPr>
        <w:tabs>
          <w:tab w:val="left" w:pos="7170"/>
        </w:tabs>
        <w:suppressAutoHyphens/>
        <w:spacing w:after="60"/>
        <w:jc w:val="both"/>
        <w:rPr>
          <w:rFonts w:ascii="Arial Narrow" w:eastAsia="Arial Unicode MS" w:hAnsi="Arial Narrow" w:cs="Arial Unicode MS"/>
          <w:sz w:val="20"/>
          <w:szCs w:val="20"/>
          <w:lang w:eastAsia="ar-SA"/>
        </w:rPr>
      </w:pPr>
      <w:r w:rsidRPr="009B69BC">
        <w:rPr>
          <w:rFonts w:ascii="Arial Narrow" w:eastAsia="Arial Unicode MS" w:hAnsi="Arial Narrow" w:cs="Arial Unicode MS"/>
          <w:sz w:val="20"/>
          <w:szCs w:val="20"/>
          <w:lang w:eastAsia="ar-SA"/>
        </w:rPr>
        <w:t xml:space="preserve">Соревнование включено в </w:t>
      </w:r>
      <w:r w:rsidR="0081764D" w:rsidRPr="009B69BC">
        <w:rPr>
          <w:rFonts w:ascii="Arial Narrow" w:eastAsia="Arial Unicode MS" w:hAnsi="Arial Narrow" w:cs="Arial Unicode MS"/>
          <w:sz w:val="20"/>
          <w:szCs w:val="20"/>
          <w:lang w:eastAsia="ar-SA"/>
        </w:rPr>
        <w:t xml:space="preserve">ЕКП </w:t>
      </w:r>
      <w:r w:rsidR="006A6DB8" w:rsidRPr="009B69BC">
        <w:rPr>
          <w:rFonts w:ascii="Arial Narrow" w:eastAsia="Arial Unicode MS" w:hAnsi="Arial Narrow" w:cs="Arial Unicode MS"/>
          <w:sz w:val="20"/>
          <w:szCs w:val="20"/>
          <w:lang w:eastAsia="ar-SA"/>
        </w:rPr>
        <w:t>физ</w:t>
      </w:r>
      <w:r w:rsidR="0081764D" w:rsidRPr="009B69BC">
        <w:rPr>
          <w:rFonts w:ascii="Arial Narrow" w:eastAsia="Arial Unicode MS" w:hAnsi="Arial Narrow" w:cs="Arial Unicode MS"/>
          <w:sz w:val="20"/>
          <w:szCs w:val="20"/>
          <w:lang w:eastAsia="ar-SA"/>
        </w:rPr>
        <w:t xml:space="preserve">культурно-массовых и спортивных </w:t>
      </w:r>
      <w:r w:rsidR="0053435C" w:rsidRPr="009B69BC">
        <w:rPr>
          <w:rFonts w:ascii="Arial Narrow" w:eastAsia="Arial Unicode MS" w:hAnsi="Arial Narrow" w:cs="Arial Unicode MS"/>
          <w:sz w:val="20"/>
          <w:szCs w:val="20"/>
          <w:lang w:eastAsia="ar-SA"/>
        </w:rPr>
        <w:t>мероприятий</w:t>
      </w:r>
      <w:r w:rsidRPr="009B69BC">
        <w:rPr>
          <w:rFonts w:ascii="Arial Narrow" w:eastAsia="Arial Unicode MS" w:hAnsi="Arial Narrow" w:cs="Arial Unicode MS"/>
          <w:sz w:val="20"/>
          <w:szCs w:val="20"/>
          <w:lang w:eastAsia="ar-SA"/>
        </w:rPr>
        <w:t xml:space="preserve"> Тульской области 201</w:t>
      </w:r>
      <w:r w:rsidR="0040689D">
        <w:rPr>
          <w:rFonts w:ascii="Arial Narrow" w:eastAsia="Arial Unicode MS" w:hAnsi="Arial Narrow" w:cs="Arial Unicode MS"/>
          <w:sz w:val="20"/>
          <w:szCs w:val="20"/>
          <w:lang w:eastAsia="ar-SA"/>
        </w:rPr>
        <w:t>5</w:t>
      </w:r>
      <w:r w:rsidRPr="009B69BC">
        <w:rPr>
          <w:rFonts w:ascii="Arial Narrow" w:eastAsia="Arial Unicode MS" w:hAnsi="Arial Narrow" w:cs="Arial Unicode MS"/>
          <w:sz w:val="20"/>
          <w:szCs w:val="20"/>
          <w:lang w:eastAsia="ar-SA"/>
        </w:rPr>
        <w:t xml:space="preserve"> года.</w:t>
      </w:r>
    </w:p>
    <w:p w:rsidR="009E5E58" w:rsidRDefault="009E5E58" w:rsidP="009E5E58">
      <w:pPr>
        <w:tabs>
          <w:tab w:val="left" w:pos="7170"/>
        </w:tabs>
        <w:suppressAutoHyphens/>
        <w:spacing w:after="60"/>
        <w:jc w:val="both"/>
        <w:rPr>
          <w:rFonts w:ascii="Arial Narrow" w:eastAsia="Arial Unicode MS" w:hAnsi="Arial Narrow" w:cs="Arial Unicode MS"/>
          <w:sz w:val="20"/>
          <w:szCs w:val="20"/>
          <w:lang w:eastAsia="ar-SA"/>
        </w:rPr>
      </w:pPr>
      <w:r w:rsidRPr="009B69BC">
        <w:rPr>
          <w:rFonts w:ascii="Arial Narrow" w:eastAsia="Arial Unicode MS" w:hAnsi="Arial Narrow" w:cs="Arial Unicode MS"/>
          <w:sz w:val="20"/>
          <w:szCs w:val="20"/>
          <w:lang w:eastAsia="ar-SA"/>
        </w:rPr>
        <w:t>Официальное время соревнования по GPS (московское время = GMT + 4)</w:t>
      </w:r>
    </w:p>
    <w:p w:rsidR="009B69BC" w:rsidRDefault="009B69BC" w:rsidP="009E5E58">
      <w:pPr>
        <w:tabs>
          <w:tab w:val="left" w:pos="7170"/>
        </w:tabs>
        <w:suppressAutoHyphens/>
        <w:spacing w:after="60"/>
        <w:jc w:val="both"/>
        <w:rPr>
          <w:rFonts w:ascii="Arial Narrow" w:eastAsia="Arial Unicode MS" w:hAnsi="Arial Narrow" w:cs="Arial Unicode MS"/>
          <w:sz w:val="20"/>
          <w:szCs w:val="20"/>
          <w:lang w:eastAsia="ar-SA"/>
        </w:rPr>
      </w:pPr>
      <w:r>
        <w:rPr>
          <w:rFonts w:ascii="Arial Narrow" w:eastAsia="Arial Unicode MS" w:hAnsi="Arial Narrow" w:cs="Arial Unicode MS"/>
          <w:sz w:val="20"/>
          <w:szCs w:val="20"/>
          <w:lang w:eastAsia="ar-SA"/>
        </w:rPr>
        <w:t>Трасса соревнования не зарезервирована для движения участников.</w:t>
      </w:r>
    </w:p>
    <w:p w:rsidR="00FE49B4" w:rsidRPr="009B69BC" w:rsidRDefault="00FE49B4" w:rsidP="009E5E58">
      <w:pPr>
        <w:tabs>
          <w:tab w:val="left" w:pos="7170"/>
        </w:tabs>
        <w:suppressAutoHyphens/>
        <w:spacing w:after="60"/>
        <w:jc w:val="both"/>
        <w:rPr>
          <w:rFonts w:ascii="Arial Narrow" w:eastAsia="Arial Unicode MS" w:hAnsi="Arial Narrow" w:cs="Arial Unicode MS"/>
          <w:sz w:val="20"/>
          <w:szCs w:val="20"/>
          <w:lang w:eastAsia="ar-SA"/>
        </w:rPr>
      </w:pPr>
      <w:r>
        <w:rPr>
          <w:rFonts w:ascii="Arial Narrow" w:eastAsia="Arial Unicode MS" w:hAnsi="Arial Narrow" w:cs="Arial Unicode MS"/>
          <w:sz w:val="20"/>
          <w:szCs w:val="20"/>
          <w:lang w:eastAsia="ar-SA"/>
        </w:rPr>
        <w:t xml:space="preserve">Количество участников ограничено </w:t>
      </w:r>
      <w:r w:rsidR="0040689D">
        <w:rPr>
          <w:rFonts w:ascii="Arial Narrow" w:eastAsia="Arial Unicode MS" w:hAnsi="Arial Narrow" w:cs="Arial Unicode MS"/>
          <w:sz w:val="20"/>
          <w:szCs w:val="20"/>
          <w:lang w:eastAsia="ar-SA"/>
        </w:rPr>
        <w:t>5</w:t>
      </w:r>
      <w:r>
        <w:rPr>
          <w:rFonts w:ascii="Arial Narrow" w:eastAsia="Arial Unicode MS" w:hAnsi="Arial Narrow" w:cs="Arial Unicode MS"/>
          <w:sz w:val="20"/>
          <w:szCs w:val="20"/>
          <w:lang w:eastAsia="ar-SA"/>
        </w:rPr>
        <w:t>0.</w:t>
      </w:r>
    </w:p>
    <w:p w:rsidR="009E5E58" w:rsidRPr="009B69BC" w:rsidRDefault="009E5E58" w:rsidP="009E5E58">
      <w:pPr>
        <w:tabs>
          <w:tab w:val="left" w:pos="7170"/>
        </w:tabs>
        <w:suppressAutoHyphens/>
        <w:spacing w:after="60"/>
        <w:jc w:val="both"/>
        <w:rPr>
          <w:rFonts w:ascii="Arial Narrow" w:eastAsia="Arial Unicode MS" w:hAnsi="Arial Narrow" w:cs="Arial Unicode MS"/>
          <w:sz w:val="20"/>
          <w:szCs w:val="20"/>
          <w:lang w:eastAsia="ar-SA"/>
        </w:rPr>
      </w:pPr>
      <w:r w:rsidRPr="009B69BC">
        <w:rPr>
          <w:rFonts w:ascii="Arial Narrow" w:eastAsia="Arial Unicode MS" w:hAnsi="Arial Narrow" w:cs="Arial Unicode MS"/>
          <w:sz w:val="20"/>
          <w:szCs w:val="20"/>
          <w:lang w:eastAsia="ar-SA"/>
        </w:rPr>
        <w:t>Изменения и дополнения данного Дополнительного Регламента будут оформлены Бюллетенями.</w:t>
      </w:r>
    </w:p>
    <w:p w:rsidR="009E5E58" w:rsidRPr="009B69BC" w:rsidRDefault="009E5E58" w:rsidP="009E5E58">
      <w:pPr>
        <w:suppressAutoHyphens/>
        <w:spacing w:after="60"/>
        <w:jc w:val="both"/>
        <w:rPr>
          <w:rFonts w:ascii="Arial Narrow" w:eastAsia="Arial Unicode MS" w:hAnsi="Arial Narrow" w:cs="Arial Unicode MS"/>
          <w:b/>
          <w:sz w:val="20"/>
          <w:lang w:eastAsia="ar-SA"/>
        </w:rPr>
      </w:pPr>
      <w:r w:rsidRPr="009B69BC">
        <w:rPr>
          <w:rFonts w:ascii="Arial Narrow" w:eastAsia="Arial Unicode MS" w:hAnsi="Arial Narrow" w:cs="Arial Unicode MS"/>
          <w:b/>
          <w:bCs/>
          <w:sz w:val="20"/>
          <w:lang w:eastAsia="ar-SA"/>
        </w:rPr>
        <w:t xml:space="preserve">Суббота, </w:t>
      </w:r>
      <w:r w:rsidR="00E32651">
        <w:rPr>
          <w:rFonts w:ascii="Arial Narrow" w:eastAsia="Arial Unicode MS" w:hAnsi="Arial Narrow" w:cs="Arial Unicode MS"/>
          <w:b/>
          <w:sz w:val="20"/>
          <w:lang w:eastAsia="ar-SA"/>
        </w:rPr>
        <w:t>3</w:t>
      </w:r>
      <w:r w:rsidR="0053435C" w:rsidRPr="009B69BC">
        <w:rPr>
          <w:rFonts w:ascii="Arial Narrow" w:eastAsia="Arial Unicode MS" w:hAnsi="Arial Narrow" w:cs="Arial Unicode MS"/>
          <w:b/>
          <w:sz w:val="20"/>
          <w:lang w:eastAsia="ar-SA"/>
        </w:rPr>
        <w:t>1</w:t>
      </w:r>
      <w:r w:rsidRPr="009B69BC">
        <w:rPr>
          <w:rFonts w:ascii="Arial Narrow" w:eastAsia="Arial Unicode MS" w:hAnsi="Arial Narrow" w:cs="Arial Unicode MS"/>
          <w:b/>
          <w:sz w:val="20"/>
          <w:lang w:eastAsia="ar-SA"/>
        </w:rPr>
        <w:t>.1</w:t>
      </w:r>
      <w:r w:rsidR="00E32651">
        <w:rPr>
          <w:rFonts w:ascii="Arial Narrow" w:eastAsia="Arial Unicode MS" w:hAnsi="Arial Narrow" w:cs="Arial Unicode MS"/>
          <w:b/>
          <w:sz w:val="20"/>
          <w:lang w:eastAsia="ar-SA"/>
        </w:rPr>
        <w:t>0.15</w:t>
      </w:r>
    </w:p>
    <w:p w:rsidR="009E5E58" w:rsidRPr="009B69BC" w:rsidRDefault="009E5E58" w:rsidP="009E5E58">
      <w:pPr>
        <w:tabs>
          <w:tab w:val="left" w:pos="7170"/>
        </w:tabs>
        <w:suppressAutoHyphens/>
        <w:spacing w:after="60"/>
        <w:jc w:val="both"/>
        <w:rPr>
          <w:rFonts w:ascii="Arial Narrow" w:eastAsia="Arial Unicode MS" w:hAnsi="Arial Narrow" w:cs="Arial Unicode MS"/>
          <w:sz w:val="20"/>
          <w:szCs w:val="20"/>
          <w:lang w:eastAsia="ar-SA"/>
        </w:rPr>
      </w:pPr>
      <w:r w:rsidRPr="009B69BC">
        <w:rPr>
          <w:rFonts w:ascii="Arial Narrow" w:eastAsia="Arial Unicode MS" w:hAnsi="Arial Narrow" w:cs="Arial Unicode MS"/>
          <w:sz w:val="20"/>
          <w:szCs w:val="20"/>
          <w:lang w:eastAsia="ar-SA"/>
        </w:rPr>
        <w:t>Соревнование начинается с административных и технических проверок.</w:t>
      </w:r>
      <w:r w:rsidR="00D73DF2" w:rsidRPr="009B69BC">
        <w:rPr>
          <w:rFonts w:ascii="Arial Narrow" w:eastAsia="Arial Unicode MS" w:hAnsi="Arial Narrow" w:cs="Arial Unicode MS"/>
          <w:sz w:val="20"/>
          <w:szCs w:val="20"/>
          <w:lang w:eastAsia="ar-SA"/>
        </w:rPr>
        <w:t xml:space="preserve"> Место проведения проверок будет расположено в г</w:t>
      </w:r>
      <w:proofErr w:type="gramStart"/>
      <w:r w:rsidR="00D73DF2" w:rsidRPr="009B69BC">
        <w:rPr>
          <w:rFonts w:ascii="Arial Narrow" w:eastAsia="Arial Unicode MS" w:hAnsi="Arial Narrow" w:cs="Arial Unicode MS"/>
          <w:sz w:val="20"/>
          <w:szCs w:val="20"/>
          <w:lang w:eastAsia="ar-SA"/>
        </w:rPr>
        <w:t>.Т</w:t>
      </w:r>
      <w:proofErr w:type="gramEnd"/>
      <w:r w:rsidR="00D73DF2" w:rsidRPr="009B69BC">
        <w:rPr>
          <w:rFonts w:ascii="Arial Narrow" w:eastAsia="Arial Unicode MS" w:hAnsi="Arial Narrow" w:cs="Arial Unicode MS"/>
          <w:sz w:val="20"/>
          <w:szCs w:val="20"/>
          <w:lang w:eastAsia="ar-SA"/>
        </w:rPr>
        <w:t>ула.</w:t>
      </w:r>
    </w:p>
    <w:p w:rsidR="006A6DB8" w:rsidRPr="009B69BC" w:rsidRDefault="006A6DB8" w:rsidP="009E5E58">
      <w:pPr>
        <w:suppressAutoHyphens/>
        <w:spacing w:after="60"/>
        <w:jc w:val="both"/>
        <w:rPr>
          <w:rFonts w:ascii="Arial Narrow" w:eastAsia="Arial Unicode MS" w:hAnsi="Arial Narrow" w:cs="Arial Unicode MS"/>
          <w:sz w:val="20"/>
          <w:szCs w:val="20"/>
          <w:lang w:eastAsia="ar-SA"/>
        </w:rPr>
      </w:pPr>
      <w:r w:rsidRPr="009B69BC">
        <w:rPr>
          <w:rFonts w:ascii="Arial Narrow" w:eastAsia="Arial Unicode MS" w:hAnsi="Arial Narrow" w:cs="Arial Unicode MS"/>
          <w:sz w:val="20"/>
          <w:szCs w:val="20"/>
          <w:lang w:eastAsia="ar-SA"/>
        </w:rPr>
        <w:t>Н</w:t>
      </w:r>
      <w:r w:rsidR="009E5E58" w:rsidRPr="009B69BC">
        <w:rPr>
          <w:rFonts w:ascii="Arial Narrow" w:eastAsia="Arial Unicode MS" w:hAnsi="Arial Narrow" w:cs="Arial Unicode MS"/>
          <w:sz w:val="20"/>
          <w:szCs w:val="20"/>
          <w:lang w:eastAsia="ar-SA"/>
        </w:rPr>
        <w:t>очной Парк сервиса</w:t>
      </w:r>
      <w:r w:rsidRPr="009B69BC">
        <w:rPr>
          <w:rFonts w:ascii="Arial Narrow" w:eastAsia="Arial Unicode MS" w:hAnsi="Arial Narrow" w:cs="Arial Unicode MS"/>
          <w:sz w:val="20"/>
          <w:szCs w:val="20"/>
          <w:lang w:eastAsia="ar-SA"/>
        </w:rPr>
        <w:t xml:space="preserve"> отсутствует.</w:t>
      </w:r>
    </w:p>
    <w:p w:rsidR="009E5E58" w:rsidRPr="009B69BC" w:rsidRDefault="009E5E58" w:rsidP="009E5E58">
      <w:pPr>
        <w:suppressAutoHyphens/>
        <w:spacing w:after="60"/>
        <w:jc w:val="both"/>
        <w:rPr>
          <w:rFonts w:ascii="Arial Narrow" w:eastAsia="Arial Unicode MS" w:hAnsi="Arial Narrow" w:cs="Arial Unicode MS"/>
          <w:b/>
          <w:sz w:val="20"/>
          <w:lang w:eastAsia="ar-SA"/>
        </w:rPr>
      </w:pPr>
      <w:r w:rsidRPr="009B69BC">
        <w:rPr>
          <w:rFonts w:ascii="Arial Narrow" w:eastAsia="Arial Unicode MS" w:hAnsi="Arial Narrow" w:cs="Arial Unicode MS"/>
          <w:sz w:val="20"/>
          <w:szCs w:val="20"/>
          <w:lang w:eastAsia="ar-SA"/>
        </w:rPr>
        <w:t xml:space="preserve"> </w:t>
      </w:r>
      <w:r w:rsidRPr="009B69BC">
        <w:rPr>
          <w:rFonts w:ascii="Arial Narrow" w:eastAsia="Arial Unicode MS" w:hAnsi="Arial Narrow" w:cs="Arial Unicode MS"/>
          <w:b/>
          <w:bCs/>
          <w:sz w:val="20"/>
          <w:lang w:eastAsia="ar-SA"/>
        </w:rPr>
        <w:t xml:space="preserve">Воскресенье, </w:t>
      </w:r>
      <w:r w:rsidR="006A6DB8" w:rsidRPr="009B69BC">
        <w:rPr>
          <w:rFonts w:ascii="Arial Narrow" w:eastAsia="Arial Unicode MS" w:hAnsi="Arial Narrow" w:cs="Arial Unicode MS"/>
          <w:b/>
          <w:bCs/>
          <w:sz w:val="20"/>
          <w:lang w:eastAsia="ar-SA"/>
        </w:rPr>
        <w:t>0</w:t>
      </w:r>
      <w:r w:rsidR="00E32651">
        <w:rPr>
          <w:rFonts w:ascii="Arial Narrow" w:eastAsia="Arial Unicode MS" w:hAnsi="Arial Narrow" w:cs="Arial Unicode MS"/>
          <w:b/>
          <w:bCs/>
          <w:sz w:val="20"/>
          <w:lang w:eastAsia="ar-SA"/>
        </w:rPr>
        <w:t>1</w:t>
      </w:r>
      <w:r w:rsidRPr="009B69BC">
        <w:rPr>
          <w:rFonts w:ascii="Arial Narrow" w:eastAsia="Arial Unicode MS" w:hAnsi="Arial Narrow" w:cs="Arial Unicode MS"/>
          <w:b/>
          <w:sz w:val="20"/>
          <w:lang w:eastAsia="ar-SA"/>
        </w:rPr>
        <w:t>.1</w:t>
      </w:r>
      <w:r w:rsidR="006A6DB8" w:rsidRPr="009B69BC">
        <w:rPr>
          <w:rFonts w:ascii="Arial Narrow" w:eastAsia="Arial Unicode MS" w:hAnsi="Arial Narrow" w:cs="Arial Unicode MS"/>
          <w:b/>
          <w:sz w:val="20"/>
          <w:lang w:eastAsia="ar-SA"/>
        </w:rPr>
        <w:t>1</w:t>
      </w:r>
      <w:r w:rsidRPr="009B69BC">
        <w:rPr>
          <w:rFonts w:ascii="Arial Narrow" w:eastAsia="Arial Unicode MS" w:hAnsi="Arial Narrow" w:cs="Arial Unicode MS"/>
          <w:b/>
          <w:sz w:val="20"/>
          <w:lang w:eastAsia="ar-SA"/>
        </w:rPr>
        <w:t>.1</w:t>
      </w:r>
      <w:r w:rsidR="00E32651">
        <w:rPr>
          <w:rFonts w:ascii="Arial Narrow" w:eastAsia="Arial Unicode MS" w:hAnsi="Arial Narrow" w:cs="Arial Unicode MS"/>
          <w:b/>
          <w:sz w:val="20"/>
          <w:lang w:eastAsia="ar-SA"/>
        </w:rPr>
        <w:t>5</w:t>
      </w:r>
    </w:p>
    <w:p w:rsidR="006A6DB8" w:rsidRPr="009B69BC" w:rsidRDefault="006A6DB8" w:rsidP="009E5E58">
      <w:pPr>
        <w:suppressAutoHyphens/>
        <w:spacing w:after="60"/>
        <w:jc w:val="both"/>
        <w:rPr>
          <w:rFonts w:ascii="Arial Narrow" w:eastAsia="Arial Unicode MS" w:hAnsi="Arial Narrow" w:cs="Arial Unicode MS"/>
          <w:sz w:val="20"/>
          <w:lang w:eastAsia="ar-SA"/>
        </w:rPr>
      </w:pPr>
      <w:r w:rsidRPr="009B69BC">
        <w:rPr>
          <w:rFonts w:ascii="Arial Narrow" w:eastAsia="Arial Unicode MS" w:hAnsi="Arial Narrow" w:cs="Arial Unicode MS"/>
          <w:sz w:val="20"/>
          <w:lang w:eastAsia="ar-SA"/>
        </w:rPr>
        <w:t>Иногородние участники могут прой</w:t>
      </w:r>
      <w:r w:rsidR="00D73DF2" w:rsidRPr="009B69BC">
        <w:rPr>
          <w:rFonts w:ascii="Arial Narrow" w:eastAsia="Arial Unicode MS" w:hAnsi="Arial Narrow" w:cs="Arial Unicode MS"/>
          <w:sz w:val="20"/>
          <w:lang w:eastAsia="ar-SA"/>
        </w:rPr>
        <w:t xml:space="preserve">ти административные и </w:t>
      </w:r>
      <w:proofErr w:type="gramStart"/>
      <w:r w:rsidR="00D73DF2" w:rsidRPr="009B69BC">
        <w:rPr>
          <w:rFonts w:ascii="Arial Narrow" w:eastAsia="Arial Unicode MS" w:hAnsi="Arial Narrow" w:cs="Arial Unicode MS"/>
          <w:sz w:val="20"/>
          <w:lang w:eastAsia="ar-SA"/>
        </w:rPr>
        <w:t>техническую</w:t>
      </w:r>
      <w:proofErr w:type="gramEnd"/>
      <w:r w:rsidR="00D73DF2" w:rsidRPr="009B69BC">
        <w:rPr>
          <w:rFonts w:ascii="Arial Narrow" w:eastAsia="Arial Unicode MS" w:hAnsi="Arial Narrow" w:cs="Arial Unicode MS"/>
          <w:sz w:val="20"/>
          <w:lang w:eastAsia="ar-SA"/>
        </w:rPr>
        <w:t xml:space="preserve"> проверки утром.</w:t>
      </w:r>
    </w:p>
    <w:p w:rsidR="00D73DF2" w:rsidRPr="009B69BC" w:rsidRDefault="00D73DF2" w:rsidP="009E5E58">
      <w:pPr>
        <w:suppressAutoHyphens/>
        <w:spacing w:after="60"/>
        <w:jc w:val="both"/>
        <w:rPr>
          <w:rFonts w:ascii="Arial Narrow" w:eastAsia="Arial Unicode MS" w:hAnsi="Arial Narrow" w:cs="Arial Unicode MS"/>
          <w:sz w:val="20"/>
          <w:lang w:eastAsia="ar-SA"/>
        </w:rPr>
      </w:pPr>
      <w:r w:rsidRPr="009B69BC">
        <w:rPr>
          <w:rFonts w:ascii="Arial Narrow" w:eastAsia="Arial Unicode MS" w:hAnsi="Arial Narrow" w:cs="Arial Unicode MS"/>
          <w:sz w:val="20"/>
          <w:lang w:eastAsia="ar-SA"/>
        </w:rPr>
        <w:t>На ст</w:t>
      </w:r>
      <w:r w:rsidR="00213CB5">
        <w:rPr>
          <w:rFonts w:ascii="Arial Narrow" w:eastAsia="Arial Unicode MS" w:hAnsi="Arial Narrow" w:cs="Arial Unicode MS"/>
          <w:sz w:val="20"/>
          <w:lang w:eastAsia="ar-SA"/>
        </w:rPr>
        <w:t>арт СУ в Воловском районе Тульской о</w:t>
      </w:r>
      <w:r w:rsidRPr="009B69BC">
        <w:rPr>
          <w:rFonts w:ascii="Arial Narrow" w:eastAsia="Arial Unicode MS" w:hAnsi="Arial Narrow" w:cs="Arial Unicode MS"/>
          <w:sz w:val="20"/>
          <w:lang w:eastAsia="ar-SA"/>
        </w:rPr>
        <w:t>бласти, участники прибывают самостоятельно. Место старта будет объявлено дополнительно.</w:t>
      </w:r>
    </w:p>
    <w:p w:rsidR="00D73DF2" w:rsidRPr="009B69BC" w:rsidRDefault="00D73DF2" w:rsidP="009E5E58">
      <w:pPr>
        <w:keepNext/>
        <w:numPr>
          <w:ilvl w:val="1"/>
          <w:numId w:val="0"/>
        </w:numPr>
        <w:tabs>
          <w:tab w:val="num" w:pos="0"/>
        </w:tabs>
        <w:suppressAutoHyphens/>
        <w:spacing w:after="60"/>
        <w:jc w:val="both"/>
        <w:outlineLvl w:val="1"/>
        <w:rPr>
          <w:rFonts w:ascii="Arial Narrow" w:eastAsia="Arial Unicode MS" w:hAnsi="Arial Narrow" w:cs="Arial Unicode MS"/>
          <w:sz w:val="20"/>
          <w:szCs w:val="20"/>
          <w:lang w:eastAsia="ar-SA"/>
        </w:rPr>
      </w:pPr>
      <w:r w:rsidRPr="009B69BC">
        <w:rPr>
          <w:rFonts w:ascii="Arial Narrow" w:eastAsia="Arial Unicode MS" w:hAnsi="Arial Narrow" w:cs="Arial Unicode MS"/>
          <w:sz w:val="20"/>
          <w:szCs w:val="20"/>
          <w:lang w:eastAsia="ar-SA"/>
        </w:rPr>
        <w:t>Порядок старта определяется судейской бригадой соревнования.</w:t>
      </w:r>
    </w:p>
    <w:p w:rsidR="00641715" w:rsidRPr="009B69BC" w:rsidRDefault="00641715" w:rsidP="00641715">
      <w:pPr>
        <w:suppressAutoHyphens/>
        <w:spacing w:before="60" w:after="60"/>
        <w:jc w:val="both"/>
        <w:rPr>
          <w:rFonts w:ascii="Arial Narrow" w:eastAsia="Arial Unicode MS" w:hAnsi="Arial Narrow" w:cs="Arial Unicode MS"/>
          <w:sz w:val="20"/>
          <w:szCs w:val="20"/>
          <w:lang w:eastAsia="ar-SA"/>
        </w:rPr>
      </w:pPr>
      <w:r w:rsidRPr="009B69BC">
        <w:rPr>
          <w:rFonts w:ascii="Arial Narrow" w:eastAsia="Arial Unicode MS" w:hAnsi="Arial Narrow" w:cs="Arial Unicode MS"/>
          <w:sz w:val="20"/>
          <w:szCs w:val="20"/>
          <w:lang w:eastAsia="ar-SA"/>
        </w:rPr>
        <w:t xml:space="preserve">Общая протяженность маршрута </w:t>
      </w:r>
      <w:r w:rsidR="007053D1">
        <w:rPr>
          <w:rFonts w:ascii="Arial Narrow" w:eastAsia="Arial Unicode MS" w:hAnsi="Arial Narrow" w:cs="Arial Unicode MS"/>
          <w:sz w:val="20"/>
          <w:szCs w:val="20"/>
          <w:lang w:eastAsia="ar-SA"/>
        </w:rPr>
        <w:t>два</w:t>
      </w:r>
      <w:r w:rsidRPr="009B69BC">
        <w:rPr>
          <w:rFonts w:ascii="Arial Narrow" w:eastAsia="Arial Unicode MS" w:hAnsi="Arial Narrow" w:cs="Arial Unicode MS"/>
          <w:sz w:val="20"/>
          <w:szCs w:val="20"/>
          <w:lang w:eastAsia="ar-SA"/>
        </w:rPr>
        <w:t xml:space="preserve"> круг</w:t>
      </w:r>
      <w:r w:rsidR="007053D1">
        <w:rPr>
          <w:rFonts w:ascii="Arial Narrow" w:eastAsia="Arial Unicode MS" w:hAnsi="Arial Narrow" w:cs="Arial Unicode MS"/>
          <w:sz w:val="20"/>
          <w:szCs w:val="20"/>
          <w:lang w:eastAsia="ar-SA"/>
        </w:rPr>
        <w:t>а</w:t>
      </w:r>
      <w:r w:rsidRPr="009B69BC">
        <w:rPr>
          <w:rFonts w:ascii="Arial Narrow" w:eastAsia="Arial Unicode MS" w:hAnsi="Arial Narrow" w:cs="Arial Unicode MS"/>
          <w:sz w:val="20"/>
          <w:szCs w:val="20"/>
          <w:lang w:eastAsia="ar-SA"/>
        </w:rPr>
        <w:t xml:space="preserve">, ориентировочно </w:t>
      </w:r>
      <w:r w:rsidR="007053D1">
        <w:rPr>
          <w:rFonts w:ascii="Arial Narrow" w:eastAsia="Arial Unicode MS" w:hAnsi="Arial Narrow" w:cs="Arial Unicode MS"/>
          <w:sz w:val="20"/>
          <w:szCs w:val="20"/>
          <w:lang w:eastAsia="ar-SA"/>
        </w:rPr>
        <w:t>90</w:t>
      </w:r>
      <w:r w:rsidRPr="009B69BC">
        <w:rPr>
          <w:rFonts w:ascii="Arial Narrow" w:eastAsia="Arial Unicode MS" w:hAnsi="Arial Narrow" w:cs="Arial Unicode MS"/>
          <w:sz w:val="20"/>
          <w:szCs w:val="20"/>
          <w:lang w:eastAsia="ar-SA"/>
        </w:rPr>
        <w:t xml:space="preserve">  км</w:t>
      </w:r>
      <w:r w:rsidR="007053D1">
        <w:rPr>
          <w:rFonts w:ascii="Arial Narrow" w:eastAsia="Arial Unicode MS" w:hAnsi="Arial Narrow" w:cs="Arial Unicode MS"/>
          <w:sz w:val="20"/>
          <w:szCs w:val="20"/>
          <w:lang w:eastAsia="ar-SA"/>
        </w:rPr>
        <w:t xml:space="preserve"> каждый</w:t>
      </w:r>
    </w:p>
    <w:p w:rsidR="00641715" w:rsidRPr="009B69BC" w:rsidRDefault="00641715" w:rsidP="00641715">
      <w:pPr>
        <w:suppressAutoHyphens/>
        <w:spacing w:before="60" w:after="60"/>
        <w:jc w:val="both"/>
        <w:rPr>
          <w:rFonts w:ascii="Arial Narrow" w:eastAsia="Arial Unicode MS" w:hAnsi="Arial Narrow" w:cs="Arial Unicode MS"/>
          <w:sz w:val="20"/>
          <w:szCs w:val="20"/>
          <w:lang w:eastAsia="ar-SA"/>
        </w:rPr>
      </w:pPr>
      <w:r w:rsidRPr="009B69BC">
        <w:rPr>
          <w:rFonts w:ascii="Arial Narrow" w:eastAsia="Arial Unicode MS" w:hAnsi="Arial Narrow" w:cs="Arial Unicode MS"/>
          <w:sz w:val="20"/>
          <w:szCs w:val="20"/>
          <w:lang w:eastAsia="ar-SA"/>
        </w:rPr>
        <w:t>По погодным условиям, м</w:t>
      </w:r>
      <w:r w:rsidR="007053D1">
        <w:rPr>
          <w:rFonts w:ascii="Arial Narrow" w:eastAsia="Arial Unicode MS" w:hAnsi="Arial Narrow" w:cs="Arial Unicode MS"/>
          <w:sz w:val="20"/>
          <w:szCs w:val="20"/>
          <w:lang w:eastAsia="ar-SA"/>
        </w:rPr>
        <w:t>аршрут может быть сокращён</w:t>
      </w:r>
      <w:r w:rsidRPr="009B69BC">
        <w:rPr>
          <w:rFonts w:ascii="Arial Narrow" w:eastAsia="Arial Unicode MS" w:hAnsi="Arial Narrow" w:cs="Arial Unicode MS"/>
          <w:sz w:val="20"/>
          <w:szCs w:val="20"/>
          <w:lang w:eastAsia="ar-SA"/>
        </w:rPr>
        <w:t>.</w:t>
      </w:r>
    </w:p>
    <w:p w:rsidR="009E5E58" w:rsidRPr="009B69BC" w:rsidRDefault="009E5E58" w:rsidP="009E5E58">
      <w:pPr>
        <w:keepNext/>
        <w:numPr>
          <w:ilvl w:val="1"/>
          <w:numId w:val="0"/>
        </w:numPr>
        <w:tabs>
          <w:tab w:val="num" w:pos="0"/>
        </w:tabs>
        <w:suppressAutoHyphens/>
        <w:spacing w:after="60"/>
        <w:jc w:val="both"/>
        <w:outlineLvl w:val="1"/>
        <w:rPr>
          <w:rFonts w:ascii="Arial Narrow" w:eastAsia="Arial Unicode MS" w:hAnsi="Arial Narrow" w:cs="Arial Unicode MS"/>
          <w:sz w:val="20"/>
          <w:szCs w:val="20"/>
          <w:lang w:eastAsia="ar-SA"/>
        </w:rPr>
      </w:pPr>
      <w:r w:rsidRPr="009B69BC">
        <w:rPr>
          <w:rFonts w:ascii="Arial Narrow" w:eastAsia="Arial Unicode MS" w:hAnsi="Arial Narrow" w:cs="Arial Unicode MS"/>
          <w:sz w:val="20"/>
          <w:szCs w:val="20"/>
          <w:lang w:eastAsia="ar-SA"/>
        </w:rPr>
        <w:t>Баха «</w:t>
      </w:r>
      <w:r w:rsidR="00641715" w:rsidRPr="009B69BC">
        <w:rPr>
          <w:rFonts w:ascii="Arial Narrow" w:hAnsi="Arial Narrow"/>
          <w:sz w:val="20"/>
          <w:szCs w:val="20"/>
        </w:rPr>
        <w:t>Воловский участок «Мастер-ралли» и «Шелкового пути</w:t>
      </w:r>
      <w:r w:rsidRPr="009B69BC">
        <w:rPr>
          <w:rFonts w:ascii="Arial Narrow" w:eastAsia="Arial Unicode MS" w:hAnsi="Arial Narrow" w:cs="Arial Unicode MS"/>
          <w:sz w:val="20"/>
          <w:szCs w:val="20"/>
          <w:lang w:eastAsia="ar-SA"/>
        </w:rPr>
        <w:t>» имеет статус:</w:t>
      </w:r>
    </w:p>
    <w:p w:rsidR="009E5E58" w:rsidRPr="009B69BC" w:rsidRDefault="00E32651" w:rsidP="009E5E58">
      <w:pPr>
        <w:numPr>
          <w:ilvl w:val="0"/>
          <w:numId w:val="5"/>
        </w:numPr>
        <w:tabs>
          <w:tab w:val="clear" w:pos="1065"/>
        </w:tabs>
        <w:suppressAutoHyphens/>
        <w:spacing w:before="60" w:after="60"/>
        <w:ind w:hanging="781"/>
        <w:jc w:val="both"/>
        <w:rPr>
          <w:rFonts w:ascii="Arial Narrow" w:eastAsia="Arial Unicode MS" w:hAnsi="Arial Narrow" w:cs="Arial Unicode MS"/>
          <w:sz w:val="20"/>
          <w:szCs w:val="20"/>
          <w:lang w:eastAsia="ar-SA"/>
        </w:rPr>
      </w:pPr>
      <w:r>
        <w:rPr>
          <w:rFonts w:ascii="Arial Narrow" w:eastAsia="Arial Unicode MS" w:hAnsi="Arial Narrow" w:cs="Arial Unicode MS"/>
          <w:sz w:val="20"/>
          <w:szCs w:val="20"/>
          <w:lang w:eastAsia="ar-SA"/>
        </w:rPr>
        <w:t>Открытый Чемпионат</w:t>
      </w:r>
      <w:r w:rsidR="007053D1">
        <w:rPr>
          <w:rFonts w:ascii="Arial Narrow" w:eastAsia="Arial Unicode MS" w:hAnsi="Arial Narrow" w:cs="Arial Unicode MS"/>
          <w:sz w:val="20"/>
          <w:szCs w:val="20"/>
          <w:lang w:eastAsia="ar-SA"/>
        </w:rPr>
        <w:t xml:space="preserve"> Тульской области по ралли-рейду </w:t>
      </w:r>
      <w:r w:rsidR="009E5E58" w:rsidRPr="009B69BC">
        <w:rPr>
          <w:rFonts w:ascii="Arial Narrow" w:eastAsia="Arial Unicode MS" w:hAnsi="Arial Narrow" w:cs="Arial Unicode MS"/>
          <w:sz w:val="20"/>
          <w:szCs w:val="20"/>
          <w:lang w:eastAsia="ar-SA"/>
        </w:rPr>
        <w:t xml:space="preserve"> 201</w:t>
      </w:r>
      <w:r>
        <w:rPr>
          <w:rFonts w:ascii="Arial Narrow" w:eastAsia="Arial Unicode MS" w:hAnsi="Arial Narrow" w:cs="Arial Unicode MS"/>
          <w:sz w:val="20"/>
          <w:szCs w:val="20"/>
          <w:lang w:eastAsia="ar-SA"/>
        </w:rPr>
        <w:t>5</w:t>
      </w:r>
      <w:r w:rsidR="009E5E58" w:rsidRPr="009B69BC">
        <w:rPr>
          <w:rFonts w:ascii="Arial Narrow" w:eastAsia="Arial Unicode MS" w:hAnsi="Arial Narrow" w:cs="Arial Unicode MS"/>
          <w:sz w:val="20"/>
          <w:szCs w:val="20"/>
          <w:lang w:eastAsia="ar-SA"/>
        </w:rPr>
        <w:t xml:space="preserve"> года</w:t>
      </w:r>
    </w:p>
    <w:p w:rsidR="009E5E58" w:rsidRPr="009B69BC" w:rsidRDefault="009E5E58" w:rsidP="009E5E58">
      <w:pPr>
        <w:keepNext/>
        <w:numPr>
          <w:ilvl w:val="1"/>
          <w:numId w:val="0"/>
        </w:numPr>
        <w:tabs>
          <w:tab w:val="num" w:pos="0"/>
        </w:tabs>
        <w:suppressAutoHyphens/>
        <w:spacing w:after="60"/>
        <w:jc w:val="both"/>
        <w:outlineLvl w:val="1"/>
        <w:rPr>
          <w:rFonts w:ascii="Arial Narrow" w:hAnsi="Arial Narrow"/>
          <w:b/>
          <w:sz w:val="20"/>
          <w:szCs w:val="20"/>
        </w:rPr>
      </w:pPr>
      <w:r w:rsidRPr="009B69BC">
        <w:rPr>
          <w:rFonts w:ascii="Arial Narrow" w:hAnsi="Arial Narrow"/>
          <w:b/>
          <w:sz w:val="20"/>
          <w:szCs w:val="20"/>
        </w:rPr>
        <w:t>Расположение и время работы штаба соревнования:</w:t>
      </w:r>
    </w:p>
    <w:p w:rsidR="009E5E58" w:rsidRPr="009B69BC" w:rsidRDefault="00E32651" w:rsidP="009E5E58">
      <w:pPr>
        <w:keepNext/>
        <w:numPr>
          <w:ilvl w:val="1"/>
          <w:numId w:val="0"/>
        </w:numPr>
        <w:shd w:val="clear" w:color="auto" w:fill="FFFFFF"/>
        <w:tabs>
          <w:tab w:val="num" w:pos="0"/>
          <w:tab w:val="num" w:pos="709"/>
        </w:tabs>
        <w:suppressAutoHyphens/>
        <w:spacing w:before="60" w:after="60"/>
        <w:jc w:val="both"/>
        <w:outlineLvl w:val="1"/>
        <w:rPr>
          <w:rFonts w:ascii="Arial Narrow" w:eastAsia="Arial Unicode MS" w:hAnsi="Arial Narrow" w:cs="Arial Unicode MS"/>
          <w:sz w:val="20"/>
          <w:szCs w:val="20"/>
          <w:lang w:eastAsia="ar-SA"/>
        </w:rPr>
      </w:pPr>
      <w:r>
        <w:rPr>
          <w:rFonts w:ascii="Arial Narrow" w:eastAsia="Arial Unicode MS" w:hAnsi="Arial Narrow" w:cs="Arial Unicode MS"/>
          <w:sz w:val="20"/>
          <w:szCs w:val="20"/>
          <w:lang w:eastAsia="ar-SA"/>
        </w:rPr>
        <w:t>3</w:t>
      </w:r>
      <w:r w:rsidR="00641715" w:rsidRPr="009B69BC">
        <w:rPr>
          <w:rFonts w:ascii="Arial Narrow" w:eastAsia="Arial Unicode MS" w:hAnsi="Arial Narrow" w:cs="Arial Unicode MS"/>
          <w:sz w:val="20"/>
          <w:szCs w:val="20"/>
          <w:lang w:eastAsia="ar-SA"/>
        </w:rPr>
        <w:t>1</w:t>
      </w:r>
      <w:r>
        <w:rPr>
          <w:rFonts w:ascii="Arial Narrow" w:eastAsia="Arial Unicode MS" w:hAnsi="Arial Narrow" w:cs="Arial Unicode MS"/>
          <w:sz w:val="20"/>
          <w:szCs w:val="20"/>
          <w:lang w:eastAsia="ar-SA"/>
        </w:rPr>
        <w:t>.10</w:t>
      </w:r>
      <w:r w:rsidR="009E5E58" w:rsidRPr="009B69BC">
        <w:rPr>
          <w:rFonts w:ascii="Arial Narrow" w:eastAsia="Arial Unicode MS" w:hAnsi="Arial Narrow" w:cs="Arial Unicode MS"/>
          <w:sz w:val="20"/>
          <w:szCs w:val="20"/>
          <w:lang w:eastAsia="ar-SA"/>
        </w:rPr>
        <w:t xml:space="preserve"> – </w:t>
      </w:r>
      <w:r w:rsidR="00641715" w:rsidRPr="009B69BC">
        <w:rPr>
          <w:rFonts w:ascii="Arial Narrow" w:eastAsia="Arial Unicode MS" w:hAnsi="Arial Narrow" w:cs="Arial Unicode MS"/>
          <w:sz w:val="20"/>
          <w:szCs w:val="20"/>
          <w:lang w:eastAsia="ar-SA"/>
        </w:rPr>
        <w:t>0</w:t>
      </w:r>
      <w:r>
        <w:rPr>
          <w:rFonts w:ascii="Arial Narrow" w:eastAsia="Arial Unicode MS" w:hAnsi="Arial Narrow" w:cs="Arial Unicode MS"/>
          <w:sz w:val="20"/>
          <w:szCs w:val="20"/>
          <w:lang w:eastAsia="ar-SA"/>
        </w:rPr>
        <w:t>1</w:t>
      </w:r>
      <w:r w:rsidR="009E5E58" w:rsidRPr="009B69BC">
        <w:rPr>
          <w:rFonts w:ascii="Arial Narrow" w:eastAsia="Arial Unicode MS" w:hAnsi="Arial Narrow" w:cs="Arial Unicode MS"/>
          <w:sz w:val="20"/>
          <w:szCs w:val="20"/>
          <w:lang w:eastAsia="ar-SA"/>
        </w:rPr>
        <w:t>.1</w:t>
      </w:r>
      <w:r w:rsidR="00641715" w:rsidRPr="009B69BC">
        <w:rPr>
          <w:rFonts w:ascii="Arial Narrow" w:eastAsia="Arial Unicode MS" w:hAnsi="Arial Narrow" w:cs="Arial Unicode MS"/>
          <w:sz w:val="20"/>
          <w:szCs w:val="20"/>
          <w:lang w:eastAsia="ar-SA"/>
        </w:rPr>
        <w:t>1</w:t>
      </w:r>
      <w:r>
        <w:rPr>
          <w:rFonts w:ascii="Arial Narrow" w:eastAsia="Arial Unicode MS" w:hAnsi="Arial Narrow" w:cs="Arial Unicode MS"/>
          <w:sz w:val="20"/>
          <w:szCs w:val="20"/>
          <w:lang w:eastAsia="ar-SA"/>
        </w:rPr>
        <w:t>.15</w:t>
      </w:r>
      <w:r w:rsidR="009E5E58" w:rsidRPr="009B69BC">
        <w:rPr>
          <w:rFonts w:ascii="Arial Narrow" w:eastAsia="Arial Unicode MS" w:hAnsi="Arial Narrow" w:cs="Arial Unicode MS"/>
          <w:sz w:val="20"/>
          <w:szCs w:val="20"/>
          <w:lang w:eastAsia="ar-SA"/>
        </w:rPr>
        <w:t xml:space="preserve">  в соответствии с программой</w:t>
      </w:r>
    </w:p>
    <w:p w:rsidR="009E5E58" w:rsidRPr="009B69BC" w:rsidRDefault="009E5E58" w:rsidP="009E5E58">
      <w:pPr>
        <w:keepNext/>
        <w:numPr>
          <w:ilvl w:val="1"/>
          <w:numId w:val="0"/>
        </w:numPr>
        <w:shd w:val="clear" w:color="auto" w:fill="FFFFFF"/>
        <w:tabs>
          <w:tab w:val="num" w:pos="0"/>
          <w:tab w:val="num" w:pos="709"/>
        </w:tabs>
        <w:suppressAutoHyphens/>
        <w:spacing w:before="60" w:after="60"/>
        <w:jc w:val="both"/>
        <w:outlineLvl w:val="1"/>
        <w:rPr>
          <w:rFonts w:ascii="Arial Narrow" w:hAnsi="Arial Narrow"/>
          <w:b/>
          <w:sz w:val="20"/>
          <w:szCs w:val="20"/>
        </w:rPr>
      </w:pPr>
      <w:r w:rsidRPr="009B69BC">
        <w:rPr>
          <w:rFonts w:ascii="Arial Narrow" w:hAnsi="Arial Narrow"/>
          <w:b/>
          <w:sz w:val="20"/>
          <w:szCs w:val="20"/>
        </w:rPr>
        <w:t>Расположение мест старта и финиша соревнования:</w:t>
      </w:r>
    </w:p>
    <w:p w:rsidR="009E5E58" w:rsidRPr="009B69BC" w:rsidRDefault="009E5E58" w:rsidP="009E5E58">
      <w:pPr>
        <w:numPr>
          <w:ilvl w:val="0"/>
          <w:numId w:val="6"/>
        </w:numPr>
        <w:tabs>
          <w:tab w:val="clear" w:pos="1065"/>
        </w:tabs>
        <w:suppressAutoHyphens/>
        <w:spacing w:before="60" w:after="60"/>
        <w:ind w:left="644"/>
        <w:jc w:val="both"/>
        <w:rPr>
          <w:rFonts w:ascii="Arial Narrow" w:eastAsia="Arial Unicode MS" w:hAnsi="Arial Narrow" w:cs="Arial Unicode MS"/>
          <w:sz w:val="20"/>
          <w:szCs w:val="20"/>
          <w:lang w:eastAsia="ar-SA"/>
        </w:rPr>
      </w:pPr>
      <w:r w:rsidRPr="009B69BC">
        <w:rPr>
          <w:rFonts w:ascii="Arial Narrow" w:eastAsia="Arial Unicode MS" w:hAnsi="Arial Narrow" w:cs="Arial Unicode MS"/>
          <w:sz w:val="20"/>
          <w:szCs w:val="20"/>
          <w:lang w:eastAsia="ar-SA"/>
        </w:rPr>
        <w:t xml:space="preserve">Старт </w:t>
      </w:r>
      <w:r w:rsidR="00641715" w:rsidRPr="009B69BC">
        <w:rPr>
          <w:rFonts w:ascii="Arial Narrow" w:eastAsia="Arial Unicode MS" w:hAnsi="Arial Narrow" w:cs="Arial Unicode MS"/>
          <w:sz w:val="20"/>
          <w:szCs w:val="20"/>
          <w:lang w:eastAsia="ar-SA"/>
        </w:rPr>
        <w:t xml:space="preserve">и Финиш </w:t>
      </w:r>
      <w:r w:rsidRPr="009B69BC">
        <w:rPr>
          <w:rFonts w:ascii="Arial Narrow" w:eastAsia="Arial Unicode MS" w:hAnsi="Arial Narrow" w:cs="Arial Unicode MS"/>
          <w:sz w:val="20"/>
          <w:szCs w:val="20"/>
          <w:lang w:eastAsia="ar-SA"/>
        </w:rPr>
        <w:t xml:space="preserve">– </w:t>
      </w:r>
      <w:r w:rsidR="00641715" w:rsidRPr="009B69BC">
        <w:rPr>
          <w:rFonts w:ascii="Arial Narrow" w:eastAsia="Arial Unicode MS" w:hAnsi="Arial Narrow" w:cs="Arial Unicode MS"/>
          <w:sz w:val="20"/>
          <w:szCs w:val="20"/>
          <w:lang w:eastAsia="ar-SA"/>
        </w:rPr>
        <w:t>Воловский район Тульской области</w:t>
      </w:r>
    </w:p>
    <w:p w:rsidR="009E5E58" w:rsidRPr="009B69BC" w:rsidRDefault="009E5E58" w:rsidP="009E5E58">
      <w:pPr>
        <w:pBdr>
          <w:top w:val="single" w:sz="4" w:space="1" w:color="000000"/>
          <w:bottom w:val="single" w:sz="4" w:space="1" w:color="000000"/>
        </w:pBdr>
        <w:shd w:val="clear" w:color="auto" w:fill="000000"/>
        <w:tabs>
          <w:tab w:val="left" w:pos="3909"/>
          <w:tab w:val="center" w:pos="4960"/>
        </w:tabs>
        <w:suppressAutoHyphens/>
        <w:spacing w:before="120"/>
        <w:jc w:val="center"/>
        <w:outlineLvl w:val="5"/>
        <w:rPr>
          <w:rFonts w:ascii="Arial Narrow" w:hAnsi="Arial Narrow"/>
          <w:b/>
          <w:iCs/>
          <w:sz w:val="20"/>
          <w:szCs w:val="20"/>
          <w:lang w:eastAsia="ar-SA"/>
        </w:rPr>
      </w:pPr>
      <w:r w:rsidRPr="009B69BC">
        <w:rPr>
          <w:rFonts w:ascii="Arial Narrow" w:hAnsi="Arial Narrow"/>
          <w:b/>
          <w:caps/>
          <w:sz w:val="20"/>
          <w:szCs w:val="20"/>
          <w:lang w:eastAsia="ar-SA"/>
        </w:rPr>
        <w:t>2. Организация</w:t>
      </w:r>
    </w:p>
    <w:p w:rsidR="009E5E58" w:rsidRPr="009B69BC" w:rsidRDefault="009E5E58" w:rsidP="009E5E58">
      <w:pPr>
        <w:tabs>
          <w:tab w:val="num" w:pos="792"/>
          <w:tab w:val="right" w:leader="dot" w:pos="9750"/>
        </w:tabs>
        <w:jc w:val="both"/>
        <w:rPr>
          <w:rFonts w:ascii="Arial Narrow" w:hAnsi="Arial Narrow"/>
          <w:sz w:val="18"/>
          <w:szCs w:val="18"/>
        </w:rPr>
      </w:pPr>
    </w:p>
    <w:p w:rsidR="00641715" w:rsidRPr="009B69BC" w:rsidRDefault="009E5E58" w:rsidP="00FD4859">
      <w:pPr>
        <w:tabs>
          <w:tab w:val="left" w:pos="2925"/>
        </w:tabs>
        <w:ind w:left="540" w:hanging="540"/>
        <w:rPr>
          <w:rFonts w:ascii="Arial Narrow" w:hAnsi="Arial Narrow" w:cs="Arial"/>
          <w:caps/>
          <w:sz w:val="16"/>
          <w:szCs w:val="16"/>
        </w:rPr>
      </w:pPr>
      <w:r w:rsidRPr="009B69BC">
        <w:rPr>
          <w:rFonts w:ascii="Arial Narrow" w:eastAsia="Arial Unicode MS" w:hAnsi="Arial Narrow" w:cs="Arial"/>
          <w:b/>
          <w:bCs/>
          <w:iCs/>
          <w:sz w:val="20"/>
          <w:szCs w:val="28"/>
          <w:lang w:eastAsia="ar-SA"/>
        </w:rPr>
        <w:t>2.1.</w:t>
      </w:r>
      <w:r w:rsidRPr="009B69BC">
        <w:rPr>
          <w:rFonts w:ascii="Arial Narrow" w:eastAsia="Arial Unicode MS" w:hAnsi="Arial Narrow" w:cs="Arial"/>
          <w:bCs/>
          <w:iCs/>
          <w:sz w:val="20"/>
          <w:szCs w:val="28"/>
          <w:lang w:eastAsia="ar-SA"/>
        </w:rPr>
        <w:t xml:space="preserve"> </w:t>
      </w:r>
      <w:r w:rsidRPr="009B69BC">
        <w:rPr>
          <w:rFonts w:ascii="Arial Narrow" w:eastAsia="Arial Unicode MS" w:hAnsi="Arial Narrow" w:cs="Arial Unicode MS"/>
          <w:sz w:val="20"/>
          <w:szCs w:val="20"/>
          <w:lang w:eastAsia="ar-SA"/>
        </w:rPr>
        <w:t xml:space="preserve">Организатор соревнования – </w:t>
      </w:r>
      <w:r w:rsidR="00641715" w:rsidRPr="009B69BC">
        <w:rPr>
          <w:rFonts w:ascii="Arial Narrow" w:hAnsi="Arial Narrow" w:cs="Arial"/>
          <w:caps/>
          <w:sz w:val="16"/>
          <w:szCs w:val="16"/>
        </w:rPr>
        <w:t xml:space="preserve">Тульская региональная общественная организация </w:t>
      </w:r>
    </w:p>
    <w:p w:rsidR="00641715" w:rsidRPr="009B69BC" w:rsidRDefault="00641715" w:rsidP="00641715">
      <w:pPr>
        <w:tabs>
          <w:tab w:val="left" w:pos="2925"/>
        </w:tabs>
        <w:ind w:left="540" w:hanging="540"/>
        <w:jc w:val="center"/>
        <w:rPr>
          <w:rFonts w:ascii="Arial Narrow" w:hAnsi="Arial Narrow" w:cs="Arial"/>
          <w:caps/>
          <w:sz w:val="16"/>
          <w:szCs w:val="16"/>
        </w:rPr>
      </w:pPr>
      <w:r w:rsidRPr="009B69BC">
        <w:rPr>
          <w:rFonts w:ascii="Arial Narrow" w:hAnsi="Arial Narrow" w:cs="Arial"/>
          <w:caps/>
          <w:sz w:val="16"/>
          <w:szCs w:val="16"/>
        </w:rPr>
        <w:t>федерация автомобильного спорта</w:t>
      </w:r>
    </w:p>
    <w:p w:rsidR="00641715" w:rsidRPr="009B69BC" w:rsidRDefault="00641715" w:rsidP="00641715">
      <w:pPr>
        <w:rPr>
          <w:rFonts w:ascii="Arial Narrow" w:hAnsi="Arial Narrow"/>
        </w:rPr>
      </w:pPr>
    </w:p>
    <w:p w:rsidR="009E5E58" w:rsidRPr="009B69BC" w:rsidRDefault="009E5E58" w:rsidP="009E5E58">
      <w:pPr>
        <w:keepNext/>
        <w:numPr>
          <w:ilvl w:val="1"/>
          <w:numId w:val="0"/>
        </w:numPr>
        <w:tabs>
          <w:tab w:val="num" w:pos="0"/>
        </w:tabs>
        <w:suppressAutoHyphens/>
        <w:spacing w:after="60"/>
        <w:jc w:val="both"/>
        <w:outlineLvl w:val="1"/>
        <w:rPr>
          <w:rFonts w:ascii="Arial Narrow" w:eastAsia="Arial Unicode MS" w:hAnsi="Arial Narrow" w:cs="Arial Unicode MS"/>
          <w:sz w:val="20"/>
          <w:szCs w:val="20"/>
          <w:lang w:eastAsia="ar-SA"/>
        </w:rPr>
      </w:pPr>
      <w:r w:rsidRPr="009B69BC">
        <w:rPr>
          <w:rFonts w:ascii="Arial Narrow" w:eastAsia="Arial Unicode MS" w:hAnsi="Arial Narrow" w:cs="Arial Unicode MS"/>
          <w:sz w:val="20"/>
          <w:szCs w:val="20"/>
          <w:lang w:eastAsia="ar-SA"/>
        </w:rPr>
        <w:t>Координаты и контакты организатора:</w:t>
      </w:r>
    </w:p>
    <w:p w:rsidR="00FD4859" w:rsidRPr="009B69BC" w:rsidRDefault="009E5E58" w:rsidP="009E5E58">
      <w:pPr>
        <w:keepNext/>
        <w:numPr>
          <w:ilvl w:val="1"/>
          <w:numId w:val="0"/>
        </w:numPr>
        <w:tabs>
          <w:tab w:val="num" w:pos="0"/>
        </w:tabs>
        <w:suppressAutoHyphens/>
        <w:spacing w:after="60"/>
        <w:jc w:val="both"/>
        <w:outlineLvl w:val="1"/>
        <w:rPr>
          <w:rFonts w:ascii="Arial Narrow" w:eastAsia="Arial Unicode MS" w:hAnsi="Arial Narrow" w:cs="Arial Unicode MS"/>
          <w:sz w:val="20"/>
          <w:szCs w:val="20"/>
          <w:lang w:eastAsia="ar-SA"/>
        </w:rPr>
      </w:pPr>
      <w:r w:rsidRPr="009B69BC">
        <w:rPr>
          <w:rFonts w:ascii="Arial Narrow" w:eastAsia="Arial Unicode MS" w:hAnsi="Arial Narrow" w:cs="Arial Unicode MS"/>
          <w:sz w:val="20"/>
          <w:szCs w:val="20"/>
          <w:lang w:eastAsia="ar-SA"/>
        </w:rPr>
        <w:t xml:space="preserve">Телефоны: </w:t>
      </w:r>
      <w:r w:rsidR="00FD4859" w:rsidRPr="009B69BC">
        <w:rPr>
          <w:rFonts w:ascii="Arial Narrow" w:eastAsia="Arial Unicode MS" w:hAnsi="Arial Narrow" w:cs="Arial Unicode MS"/>
          <w:sz w:val="20"/>
          <w:szCs w:val="20"/>
          <w:lang w:eastAsia="ar-SA"/>
        </w:rPr>
        <w:t>910-949-10-10</w:t>
      </w:r>
    </w:p>
    <w:p w:rsidR="009E5E58" w:rsidRPr="002F0FE3" w:rsidRDefault="009E5E58" w:rsidP="002F0FE3">
      <w:pPr>
        <w:keepNext/>
        <w:numPr>
          <w:ilvl w:val="1"/>
          <w:numId w:val="0"/>
        </w:numPr>
        <w:tabs>
          <w:tab w:val="num" w:pos="0"/>
        </w:tabs>
        <w:suppressAutoHyphens/>
        <w:spacing w:after="60"/>
        <w:jc w:val="both"/>
        <w:outlineLvl w:val="1"/>
        <w:rPr>
          <w:rFonts w:ascii="Arial Narrow" w:eastAsia="Arial Unicode MS" w:hAnsi="Arial Narrow" w:cs="Arial Unicode MS"/>
          <w:sz w:val="20"/>
          <w:szCs w:val="20"/>
          <w:lang w:eastAsia="ar-SA"/>
        </w:rPr>
      </w:pPr>
      <w:r w:rsidRPr="009B69BC">
        <w:rPr>
          <w:rFonts w:ascii="Arial Narrow" w:eastAsia="Arial Unicode MS" w:hAnsi="Arial Narrow" w:cs="Arial Unicode MS"/>
          <w:sz w:val="20"/>
          <w:szCs w:val="20"/>
          <w:lang w:eastAsia="ar-SA"/>
        </w:rPr>
        <w:t xml:space="preserve"> </w:t>
      </w:r>
      <w:r w:rsidRPr="009B69BC">
        <w:rPr>
          <w:rFonts w:ascii="Arial Narrow" w:eastAsia="Arial Unicode MS" w:hAnsi="Arial Narrow" w:cs="Arial Unicode MS"/>
          <w:sz w:val="20"/>
          <w:szCs w:val="20"/>
          <w:lang w:val="en-US" w:eastAsia="ar-SA"/>
        </w:rPr>
        <w:t>E</w:t>
      </w:r>
      <w:r w:rsidRPr="009B69BC">
        <w:rPr>
          <w:rFonts w:ascii="Arial Narrow" w:eastAsia="Arial Unicode MS" w:hAnsi="Arial Narrow" w:cs="Arial Unicode MS"/>
          <w:sz w:val="20"/>
          <w:szCs w:val="20"/>
          <w:lang w:eastAsia="ar-SA"/>
        </w:rPr>
        <w:t>-</w:t>
      </w:r>
      <w:r w:rsidRPr="009B69BC">
        <w:rPr>
          <w:rFonts w:ascii="Arial Narrow" w:eastAsia="Arial Unicode MS" w:hAnsi="Arial Narrow" w:cs="Arial Unicode MS"/>
          <w:sz w:val="20"/>
          <w:szCs w:val="20"/>
          <w:lang w:val="en-US" w:eastAsia="ar-SA"/>
        </w:rPr>
        <w:t>mail</w:t>
      </w:r>
      <w:r w:rsidRPr="009B69BC">
        <w:rPr>
          <w:rFonts w:ascii="Arial Narrow" w:eastAsia="Arial Unicode MS" w:hAnsi="Arial Narrow" w:cs="Arial Unicode MS"/>
          <w:sz w:val="20"/>
          <w:szCs w:val="20"/>
          <w:lang w:eastAsia="ar-SA"/>
        </w:rPr>
        <w:t>:</w:t>
      </w:r>
      <w:r w:rsidR="00FD4859" w:rsidRPr="009B69BC">
        <w:rPr>
          <w:rFonts w:ascii="Arial Narrow" w:eastAsia="Arial Unicode MS" w:hAnsi="Arial Narrow" w:cs="Arial Unicode MS"/>
          <w:sz w:val="20"/>
          <w:szCs w:val="20"/>
          <w:lang w:eastAsia="ar-SA"/>
        </w:rPr>
        <w:t xml:space="preserve"> </w:t>
      </w:r>
      <w:r w:rsidR="00FD4859" w:rsidRPr="009B69BC">
        <w:rPr>
          <w:rFonts w:ascii="Arial Narrow" w:eastAsia="Arial Unicode MS" w:hAnsi="Arial Narrow" w:cs="Arial Unicode MS"/>
          <w:sz w:val="20"/>
          <w:szCs w:val="20"/>
          <w:lang w:val="en-US" w:eastAsia="ar-SA"/>
        </w:rPr>
        <w:t>raftula</w:t>
      </w:r>
      <w:r w:rsidR="00FD4859" w:rsidRPr="009B69BC">
        <w:rPr>
          <w:rFonts w:ascii="Arial Narrow" w:eastAsia="Arial Unicode MS" w:hAnsi="Arial Narrow" w:cs="Arial Unicode MS"/>
          <w:sz w:val="20"/>
          <w:szCs w:val="20"/>
          <w:lang w:eastAsia="ar-SA"/>
        </w:rPr>
        <w:t>71@</w:t>
      </w:r>
      <w:r w:rsidR="00FD4859" w:rsidRPr="009B69BC">
        <w:rPr>
          <w:rFonts w:ascii="Arial Narrow" w:eastAsia="Arial Unicode MS" w:hAnsi="Arial Narrow" w:cs="Arial Unicode MS"/>
          <w:sz w:val="20"/>
          <w:szCs w:val="20"/>
          <w:lang w:val="en-US" w:eastAsia="ar-SA"/>
        </w:rPr>
        <w:t>mail</w:t>
      </w:r>
      <w:r w:rsidR="00FD4859" w:rsidRPr="009B69BC">
        <w:rPr>
          <w:rFonts w:ascii="Arial Narrow" w:eastAsia="Arial Unicode MS" w:hAnsi="Arial Narrow" w:cs="Arial Unicode MS"/>
          <w:sz w:val="20"/>
          <w:szCs w:val="20"/>
          <w:lang w:eastAsia="ar-SA"/>
        </w:rPr>
        <w:t>.</w:t>
      </w:r>
      <w:r w:rsidR="00FD4859" w:rsidRPr="009B69BC">
        <w:rPr>
          <w:rFonts w:ascii="Arial Narrow" w:eastAsia="Arial Unicode MS" w:hAnsi="Arial Narrow" w:cs="Arial Unicode MS"/>
          <w:sz w:val="20"/>
          <w:szCs w:val="20"/>
          <w:lang w:val="en-US" w:eastAsia="ar-SA"/>
        </w:rPr>
        <w:t>ru</w:t>
      </w:r>
      <w:r w:rsidRPr="009B69BC">
        <w:rPr>
          <w:rFonts w:ascii="Arial Narrow" w:eastAsia="Arial Unicode MS" w:hAnsi="Arial Narrow" w:cs="Arial Unicode MS"/>
          <w:sz w:val="20"/>
          <w:szCs w:val="20"/>
          <w:lang w:val="en-US" w:eastAsia="ar-SA"/>
        </w:rPr>
        <w:t> </w:t>
      </w:r>
      <w:r w:rsidRPr="009B69BC">
        <w:rPr>
          <w:rFonts w:ascii="Arial Narrow" w:eastAsia="Arial Unicode MS" w:hAnsi="Arial Narrow" w:cs="Arial Unicode MS"/>
          <w:sz w:val="20"/>
          <w:szCs w:val="20"/>
          <w:lang w:eastAsia="ar-SA"/>
        </w:rPr>
        <w:t xml:space="preserve"> </w:t>
      </w:r>
    </w:p>
    <w:p w:rsidR="009E5E58" w:rsidRPr="009B69BC" w:rsidRDefault="009E5E58" w:rsidP="009E5E58">
      <w:pPr>
        <w:suppressAutoHyphens/>
        <w:spacing w:after="60"/>
        <w:jc w:val="both"/>
        <w:rPr>
          <w:rFonts w:ascii="Arial Narrow" w:eastAsia="Arial Unicode MS" w:hAnsi="Arial Narrow" w:cs="Arial"/>
          <w:sz w:val="20"/>
          <w:szCs w:val="20"/>
          <w:lang w:eastAsia="ar-SA"/>
        </w:rPr>
      </w:pPr>
    </w:p>
    <w:p w:rsidR="009E5E58" w:rsidRPr="009B69BC" w:rsidRDefault="009E5E58" w:rsidP="009E5E58">
      <w:pPr>
        <w:keepNext/>
        <w:numPr>
          <w:ilvl w:val="1"/>
          <w:numId w:val="0"/>
        </w:numPr>
        <w:tabs>
          <w:tab w:val="num" w:pos="0"/>
        </w:tabs>
        <w:suppressAutoHyphens/>
        <w:spacing w:after="60"/>
        <w:jc w:val="both"/>
        <w:outlineLvl w:val="1"/>
        <w:rPr>
          <w:rFonts w:ascii="Arial Narrow" w:eastAsia="Arial Unicode MS" w:hAnsi="Arial Narrow" w:cs="Arial"/>
          <w:bCs/>
          <w:iCs/>
          <w:sz w:val="20"/>
          <w:szCs w:val="28"/>
          <w:lang w:eastAsia="ar-SA"/>
        </w:rPr>
      </w:pPr>
      <w:r w:rsidRPr="009B69BC">
        <w:rPr>
          <w:rFonts w:ascii="Arial Narrow" w:eastAsia="Arial Unicode MS" w:hAnsi="Arial Narrow" w:cs="Arial"/>
          <w:b/>
          <w:bCs/>
          <w:iCs/>
          <w:sz w:val="20"/>
          <w:szCs w:val="28"/>
          <w:lang w:eastAsia="ar-SA"/>
        </w:rPr>
        <w:t>2.2. Организационный комитет</w:t>
      </w:r>
      <w:r w:rsidRPr="009B69BC">
        <w:rPr>
          <w:rFonts w:ascii="Arial Narrow" w:eastAsia="Arial Unicode MS" w:hAnsi="Arial Narrow" w:cs="Arial"/>
          <w:bCs/>
          <w:iCs/>
          <w:sz w:val="20"/>
          <w:szCs w:val="28"/>
          <w:lang w:eastAsia="ar-SA"/>
        </w:rPr>
        <w:t>:</w:t>
      </w:r>
    </w:p>
    <w:p w:rsidR="00FD4859" w:rsidRPr="009B69BC" w:rsidRDefault="00FD4859" w:rsidP="009E5E58">
      <w:pPr>
        <w:suppressAutoHyphens/>
        <w:spacing w:after="60"/>
        <w:jc w:val="both"/>
        <w:rPr>
          <w:rFonts w:ascii="Arial Narrow" w:hAnsi="Arial Narrow"/>
          <w:bCs/>
          <w:sz w:val="22"/>
          <w:szCs w:val="22"/>
        </w:rPr>
      </w:pPr>
      <w:r w:rsidRPr="009B69BC">
        <w:rPr>
          <w:rFonts w:ascii="Arial Narrow" w:hAnsi="Arial Narrow"/>
          <w:bCs/>
          <w:sz w:val="22"/>
          <w:szCs w:val="22"/>
        </w:rPr>
        <w:t xml:space="preserve">Председатель: </w:t>
      </w:r>
    </w:p>
    <w:p w:rsidR="009E5E58" w:rsidRPr="009B69BC" w:rsidRDefault="00FD4859" w:rsidP="009E5E58">
      <w:pPr>
        <w:suppressAutoHyphens/>
        <w:spacing w:after="60"/>
        <w:jc w:val="both"/>
        <w:rPr>
          <w:rFonts w:ascii="Arial Narrow" w:eastAsia="Arial Unicode MS" w:hAnsi="Arial Narrow" w:cs="Arial Unicode MS"/>
          <w:sz w:val="22"/>
          <w:szCs w:val="22"/>
          <w:lang w:eastAsia="ar-SA"/>
        </w:rPr>
      </w:pPr>
      <w:r w:rsidRPr="009B69BC">
        <w:rPr>
          <w:rFonts w:ascii="Arial Narrow" w:hAnsi="Arial Narrow"/>
          <w:bCs/>
          <w:sz w:val="22"/>
          <w:szCs w:val="22"/>
        </w:rPr>
        <w:t>Яковлев Дмитрий Николаевич</w:t>
      </w:r>
    </w:p>
    <w:p w:rsidR="009E5E58" w:rsidRPr="009B69BC" w:rsidRDefault="009E5E58" w:rsidP="009E5E58">
      <w:pPr>
        <w:suppressAutoHyphens/>
        <w:spacing w:after="60"/>
        <w:jc w:val="both"/>
        <w:rPr>
          <w:rFonts w:ascii="Arial Narrow" w:eastAsia="Arial Unicode MS" w:hAnsi="Arial Narrow" w:cs="Arial Unicode MS"/>
          <w:sz w:val="20"/>
          <w:szCs w:val="20"/>
          <w:lang w:eastAsia="ar-SA"/>
        </w:rPr>
      </w:pPr>
      <w:r w:rsidRPr="009B69BC">
        <w:rPr>
          <w:rFonts w:ascii="Arial Narrow" w:eastAsia="Arial Unicode MS" w:hAnsi="Arial Narrow" w:cs="Arial Unicode MS"/>
          <w:sz w:val="20"/>
          <w:szCs w:val="20"/>
          <w:lang w:eastAsia="ar-SA"/>
        </w:rPr>
        <w:t>Члены Оргкомитета:</w:t>
      </w:r>
    </w:p>
    <w:p w:rsidR="009E5E58" w:rsidRDefault="00FD4859" w:rsidP="009E5E58">
      <w:pPr>
        <w:suppressAutoHyphens/>
        <w:spacing w:after="60"/>
        <w:jc w:val="both"/>
        <w:rPr>
          <w:rFonts w:ascii="Arial Narrow" w:eastAsia="Arial Unicode MS" w:hAnsi="Arial Narrow" w:cs="Arial Unicode MS"/>
          <w:sz w:val="20"/>
          <w:szCs w:val="20"/>
          <w:lang w:eastAsia="ar-SA"/>
        </w:rPr>
      </w:pPr>
      <w:r w:rsidRPr="009B69BC">
        <w:rPr>
          <w:rFonts w:ascii="Arial Narrow" w:eastAsia="Arial Unicode MS" w:hAnsi="Arial Narrow" w:cs="Arial Unicode MS"/>
          <w:sz w:val="20"/>
          <w:szCs w:val="20"/>
          <w:lang w:eastAsia="ar-SA"/>
        </w:rPr>
        <w:t>Пиший Сергей Юрьевич</w:t>
      </w:r>
    </w:p>
    <w:p w:rsidR="00AF52CD" w:rsidRPr="009B69BC" w:rsidRDefault="00AF52CD" w:rsidP="009E5E58">
      <w:pPr>
        <w:suppressAutoHyphens/>
        <w:spacing w:after="60"/>
        <w:jc w:val="both"/>
        <w:rPr>
          <w:rFonts w:ascii="Arial Narrow" w:eastAsia="Arial Unicode MS" w:hAnsi="Arial Narrow" w:cs="Arial Unicode MS"/>
          <w:sz w:val="20"/>
          <w:szCs w:val="20"/>
          <w:lang w:eastAsia="ar-SA"/>
        </w:rPr>
      </w:pPr>
      <w:r>
        <w:rPr>
          <w:rFonts w:ascii="Arial Narrow" w:eastAsia="Arial Unicode MS" w:hAnsi="Arial Narrow" w:cs="Arial Unicode MS"/>
          <w:sz w:val="20"/>
          <w:szCs w:val="20"/>
          <w:lang w:eastAsia="ar-SA"/>
        </w:rPr>
        <w:t>Бормашов Андрей</w:t>
      </w:r>
      <w:r w:rsidR="002F0FE3">
        <w:rPr>
          <w:rFonts w:ascii="Arial Narrow" w:eastAsia="Arial Unicode MS" w:hAnsi="Arial Narrow" w:cs="Arial Unicode MS"/>
          <w:sz w:val="20"/>
          <w:szCs w:val="20"/>
          <w:lang w:eastAsia="ar-SA"/>
        </w:rPr>
        <w:t xml:space="preserve"> Викторович</w:t>
      </w:r>
    </w:p>
    <w:p w:rsidR="00FD4859" w:rsidRPr="009B69BC" w:rsidRDefault="00FD4859" w:rsidP="009E5E58">
      <w:pPr>
        <w:suppressAutoHyphens/>
        <w:spacing w:after="60"/>
        <w:jc w:val="both"/>
        <w:rPr>
          <w:rFonts w:ascii="Arial Narrow" w:eastAsia="Arial Unicode MS" w:hAnsi="Arial Narrow" w:cs="Arial Unicode MS"/>
          <w:sz w:val="20"/>
          <w:szCs w:val="20"/>
          <w:lang w:eastAsia="ar-SA"/>
        </w:rPr>
      </w:pPr>
      <w:r w:rsidRPr="009B69BC">
        <w:rPr>
          <w:rFonts w:ascii="Arial Narrow" w:eastAsia="Arial Unicode MS" w:hAnsi="Arial Narrow" w:cs="Arial Unicode MS"/>
          <w:sz w:val="20"/>
          <w:szCs w:val="20"/>
          <w:lang w:eastAsia="ar-SA"/>
        </w:rPr>
        <w:t>Гарин Лев Валентинович</w:t>
      </w:r>
    </w:p>
    <w:p w:rsidR="009E5E58" w:rsidRPr="009B69BC" w:rsidRDefault="009E5E58" w:rsidP="009E5E58">
      <w:pPr>
        <w:suppressAutoHyphens/>
        <w:spacing w:after="60"/>
        <w:jc w:val="both"/>
        <w:rPr>
          <w:rFonts w:ascii="Arial Narrow" w:eastAsia="Arial Unicode MS" w:hAnsi="Arial Narrow" w:cs="Arial Unicode MS"/>
          <w:sz w:val="20"/>
          <w:szCs w:val="20"/>
          <w:lang w:eastAsia="ar-SA"/>
        </w:rPr>
      </w:pPr>
    </w:p>
    <w:p w:rsidR="009E5E58" w:rsidRPr="009B69BC" w:rsidRDefault="009E5E58" w:rsidP="009E5E58">
      <w:pPr>
        <w:keepNext/>
        <w:numPr>
          <w:ilvl w:val="1"/>
          <w:numId w:val="0"/>
        </w:numPr>
        <w:tabs>
          <w:tab w:val="num" w:pos="0"/>
        </w:tabs>
        <w:suppressAutoHyphens/>
        <w:spacing w:after="60"/>
        <w:jc w:val="both"/>
        <w:outlineLvl w:val="1"/>
        <w:rPr>
          <w:rFonts w:ascii="Arial Narrow" w:eastAsia="Arial Unicode MS" w:hAnsi="Arial Narrow" w:cs="Arial"/>
          <w:b/>
          <w:bCs/>
          <w:iCs/>
          <w:sz w:val="20"/>
          <w:szCs w:val="28"/>
          <w:lang w:eastAsia="ar-SA"/>
        </w:rPr>
      </w:pPr>
      <w:r w:rsidRPr="009B69BC">
        <w:rPr>
          <w:rFonts w:ascii="Arial Narrow" w:eastAsia="Arial Unicode MS" w:hAnsi="Arial Narrow" w:cs="Arial"/>
          <w:b/>
          <w:bCs/>
          <w:iCs/>
          <w:sz w:val="20"/>
          <w:szCs w:val="28"/>
          <w:lang w:eastAsia="ar-SA"/>
        </w:rPr>
        <w:t>2.3. Спортивные Комиссары:</w:t>
      </w:r>
    </w:p>
    <w:p w:rsidR="009E5E58" w:rsidRPr="009B69BC" w:rsidRDefault="009E5E58" w:rsidP="009E5E58">
      <w:pPr>
        <w:suppressAutoHyphens/>
        <w:spacing w:after="60"/>
        <w:jc w:val="both"/>
        <w:rPr>
          <w:rFonts w:ascii="Arial Narrow" w:eastAsia="Arial Unicode MS" w:hAnsi="Arial Narrow" w:cs="Arial Unicode MS"/>
          <w:sz w:val="20"/>
          <w:szCs w:val="20"/>
          <w:lang w:eastAsia="ar-SA"/>
        </w:rPr>
      </w:pPr>
      <w:r w:rsidRPr="009B69BC">
        <w:rPr>
          <w:rFonts w:ascii="Arial Narrow" w:eastAsia="Arial Unicode MS" w:hAnsi="Arial Narrow" w:cs="Arial Unicode MS"/>
          <w:sz w:val="20"/>
          <w:szCs w:val="20"/>
          <w:lang w:eastAsia="ar-SA"/>
        </w:rPr>
        <w:t xml:space="preserve">Спортивный комиссар </w:t>
      </w:r>
      <w:r w:rsidR="00FD4859" w:rsidRPr="009B69BC">
        <w:rPr>
          <w:rFonts w:ascii="Arial Narrow" w:eastAsia="Arial Unicode MS" w:hAnsi="Arial Narrow" w:cs="Arial Unicode MS"/>
          <w:sz w:val="20"/>
          <w:szCs w:val="20"/>
          <w:lang w:eastAsia="ar-SA"/>
        </w:rPr>
        <w:t>Горбунова Татьяна Юрьевна</w:t>
      </w:r>
    </w:p>
    <w:p w:rsidR="009E5E58" w:rsidRPr="009B69BC" w:rsidRDefault="009E5E58" w:rsidP="009E5E58">
      <w:pPr>
        <w:suppressAutoHyphens/>
        <w:spacing w:after="60"/>
        <w:jc w:val="both"/>
        <w:rPr>
          <w:rFonts w:ascii="Arial Narrow" w:eastAsia="Arial Unicode MS" w:hAnsi="Arial Narrow" w:cs="Arial Unicode MS"/>
          <w:sz w:val="20"/>
          <w:szCs w:val="20"/>
          <w:lang w:eastAsia="ar-SA"/>
        </w:rPr>
      </w:pPr>
      <w:r w:rsidRPr="009B69BC">
        <w:rPr>
          <w:rFonts w:ascii="Arial Narrow" w:eastAsia="Arial Unicode MS" w:hAnsi="Arial Narrow" w:cs="Arial Unicode MS"/>
          <w:sz w:val="20"/>
          <w:szCs w:val="20"/>
          <w:lang w:eastAsia="ar-SA"/>
        </w:rPr>
        <w:tab/>
      </w:r>
      <w:r w:rsidRPr="009B69BC">
        <w:rPr>
          <w:rFonts w:ascii="Arial Narrow" w:eastAsia="Arial Unicode MS" w:hAnsi="Arial Narrow" w:cs="Arial Unicode MS"/>
          <w:sz w:val="20"/>
          <w:szCs w:val="20"/>
          <w:lang w:eastAsia="ar-SA"/>
        </w:rPr>
        <w:tab/>
        <w:t xml:space="preserve">           </w:t>
      </w:r>
      <w:r w:rsidRPr="009B69BC">
        <w:rPr>
          <w:rFonts w:ascii="Arial Narrow" w:eastAsia="Arial Unicode MS" w:hAnsi="Arial Narrow" w:cs="Arial Unicode MS"/>
          <w:sz w:val="20"/>
          <w:szCs w:val="20"/>
          <w:lang w:eastAsia="ar-SA"/>
        </w:rPr>
        <w:tab/>
      </w:r>
      <w:r w:rsidRPr="009B69BC">
        <w:rPr>
          <w:rFonts w:ascii="Arial Narrow" w:eastAsia="Arial Unicode MS" w:hAnsi="Arial Narrow" w:cs="Arial Unicode MS"/>
          <w:sz w:val="20"/>
          <w:szCs w:val="20"/>
          <w:lang w:eastAsia="ar-SA"/>
        </w:rPr>
        <w:tab/>
      </w:r>
      <w:r w:rsidRPr="009B69BC">
        <w:rPr>
          <w:rFonts w:ascii="Arial Narrow" w:eastAsia="Arial Unicode MS" w:hAnsi="Arial Narrow" w:cs="Arial Unicode MS"/>
          <w:sz w:val="20"/>
          <w:szCs w:val="20"/>
          <w:lang w:eastAsia="ar-SA"/>
        </w:rPr>
        <w:tab/>
      </w:r>
      <w:r w:rsidRPr="009B69BC">
        <w:rPr>
          <w:rFonts w:ascii="Arial Narrow" w:eastAsia="Arial Unicode MS" w:hAnsi="Arial Narrow" w:cs="Arial Unicode MS"/>
          <w:sz w:val="20"/>
          <w:szCs w:val="20"/>
          <w:lang w:eastAsia="ar-SA"/>
        </w:rPr>
        <w:tab/>
      </w:r>
      <w:r w:rsidRPr="009B69BC">
        <w:rPr>
          <w:rFonts w:ascii="Arial Narrow" w:eastAsia="Arial Unicode MS" w:hAnsi="Arial Narrow" w:cs="Arial Unicode MS"/>
          <w:sz w:val="20"/>
          <w:szCs w:val="20"/>
          <w:lang w:eastAsia="ar-SA"/>
        </w:rPr>
        <w:tab/>
      </w:r>
      <w:r w:rsidRPr="009B69BC">
        <w:rPr>
          <w:rFonts w:ascii="Arial Narrow" w:eastAsia="Arial Unicode MS" w:hAnsi="Arial Narrow" w:cs="Arial Unicode MS"/>
          <w:sz w:val="20"/>
          <w:szCs w:val="20"/>
          <w:lang w:eastAsia="ar-SA"/>
        </w:rPr>
        <w:tab/>
      </w:r>
      <w:r w:rsidRPr="009B69BC">
        <w:rPr>
          <w:rFonts w:ascii="Arial Narrow" w:eastAsia="Arial Unicode MS" w:hAnsi="Arial Narrow" w:cs="Arial Unicode MS"/>
          <w:sz w:val="20"/>
          <w:szCs w:val="20"/>
          <w:lang w:eastAsia="ar-SA"/>
        </w:rPr>
        <w:tab/>
      </w:r>
      <w:r w:rsidRPr="009B69BC">
        <w:rPr>
          <w:rFonts w:ascii="Arial Narrow" w:eastAsia="Arial Unicode MS" w:hAnsi="Arial Narrow" w:cs="Arial Unicode MS"/>
          <w:sz w:val="20"/>
          <w:szCs w:val="20"/>
          <w:lang w:eastAsia="ar-SA"/>
        </w:rPr>
        <w:tab/>
      </w:r>
    </w:p>
    <w:p w:rsidR="009E5E58" w:rsidRPr="009B69BC" w:rsidRDefault="009E5E58" w:rsidP="009E5E58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380"/>
          <w:tab w:val="left" w:pos="2720"/>
          <w:tab w:val="left" w:pos="3060"/>
          <w:tab w:val="left" w:pos="3400"/>
          <w:tab w:val="left" w:pos="5503"/>
        </w:tabs>
        <w:suppressAutoHyphens/>
        <w:spacing w:after="60"/>
        <w:jc w:val="both"/>
        <w:rPr>
          <w:rFonts w:ascii="Arial Narrow" w:eastAsia="Arial Unicode MS" w:hAnsi="Arial Narrow" w:cs="Arial Unicode MS"/>
          <w:b/>
          <w:sz w:val="20"/>
          <w:szCs w:val="20"/>
          <w:lang w:eastAsia="ar-SA"/>
        </w:rPr>
      </w:pPr>
      <w:r w:rsidRPr="009B69BC">
        <w:rPr>
          <w:rFonts w:ascii="Arial Narrow" w:eastAsia="Arial Unicode MS" w:hAnsi="Arial Narrow" w:cs="Arial Unicode MS"/>
          <w:b/>
          <w:sz w:val="20"/>
          <w:szCs w:val="20"/>
          <w:lang w:eastAsia="ar-SA"/>
        </w:rPr>
        <w:t>2.4. Официальные лица соревнования:</w:t>
      </w:r>
      <w:r w:rsidRPr="009B69BC">
        <w:rPr>
          <w:rFonts w:ascii="Arial Narrow" w:eastAsia="Arial Unicode MS" w:hAnsi="Arial Narrow" w:cs="Arial Unicode MS"/>
          <w:b/>
          <w:sz w:val="20"/>
          <w:szCs w:val="20"/>
          <w:lang w:eastAsia="ar-SA"/>
        </w:rPr>
        <w:tab/>
      </w:r>
      <w:r w:rsidRPr="009B69BC">
        <w:rPr>
          <w:rFonts w:ascii="Arial Narrow" w:eastAsia="Arial Unicode MS" w:hAnsi="Arial Narrow" w:cs="Arial Unicode MS"/>
          <w:b/>
          <w:sz w:val="20"/>
          <w:szCs w:val="20"/>
          <w:lang w:eastAsia="ar-SA"/>
        </w:rPr>
        <w:tab/>
        <w:t xml:space="preserve">       </w:t>
      </w:r>
      <w:r w:rsidRPr="009B69BC">
        <w:rPr>
          <w:rFonts w:ascii="Arial Narrow" w:eastAsia="Arial Unicode MS" w:hAnsi="Arial Narrow" w:cs="Arial Unicode MS"/>
          <w:b/>
          <w:sz w:val="20"/>
          <w:szCs w:val="20"/>
          <w:lang w:eastAsia="ar-SA"/>
        </w:rPr>
        <w:tab/>
      </w:r>
      <w:r w:rsidRPr="009B69BC">
        <w:rPr>
          <w:rFonts w:ascii="Arial Narrow" w:eastAsia="Arial Unicode MS" w:hAnsi="Arial Narrow" w:cs="Arial Unicode MS"/>
          <w:b/>
          <w:sz w:val="20"/>
          <w:szCs w:val="20"/>
          <w:lang w:eastAsia="ar-SA"/>
        </w:rPr>
        <w:tab/>
      </w:r>
    </w:p>
    <w:p w:rsidR="009E5E58" w:rsidRPr="009B69BC" w:rsidRDefault="009E5E58" w:rsidP="009E5E58">
      <w:pPr>
        <w:suppressAutoHyphens/>
        <w:spacing w:after="60"/>
        <w:jc w:val="both"/>
        <w:rPr>
          <w:rFonts w:ascii="Arial Narrow" w:eastAsia="Arial Unicode MS" w:hAnsi="Arial Narrow" w:cs="Arial Unicode MS"/>
          <w:sz w:val="20"/>
          <w:szCs w:val="20"/>
          <w:lang w:eastAsia="ar-SA"/>
        </w:rPr>
      </w:pPr>
      <w:r w:rsidRPr="009B69BC">
        <w:rPr>
          <w:rFonts w:ascii="Arial Narrow" w:eastAsia="Arial Unicode MS" w:hAnsi="Arial Narrow" w:cs="Arial Unicode MS"/>
          <w:sz w:val="20"/>
          <w:szCs w:val="20"/>
          <w:lang w:eastAsia="ar-SA"/>
        </w:rPr>
        <w:t>Руководитель гонки</w:t>
      </w:r>
      <w:r w:rsidR="00FD4859" w:rsidRPr="009B69BC">
        <w:rPr>
          <w:rFonts w:ascii="Arial Narrow" w:eastAsia="Arial Unicode MS" w:hAnsi="Arial Narrow" w:cs="Arial Unicode MS"/>
          <w:sz w:val="20"/>
          <w:szCs w:val="20"/>
          <w:lang w:eastAsia="ar-SA"/>
        </w:rPr>
        <w:t>: Гарин Лев</w:t>
      </w:r>
      <w:r w:rsidRPr="009B69BC">
        <w:rPr>
          <w:rFonts w:ascii="Arial Narrow" w:eastAsia="Arial Unicode MS" w:hAnsi="Arial Narrow" w:cs="Arial Unicode MS"/>
          <w:sz w:val="20"/>
          <w:szCs w:val="20"/>
          <w:lang w:eastAsia="ar-SA"/>
        </w:rPr>
        <w:t xml:space="preserve">………………………………………………………………………………………………….   </w:t>
      </w:r>
    </w:p>
    <w:p w:rsidR="009E5E58" w:rsidRPr="009B69BC" w:rsidRDefault="009E5E58" w:rsidP="009E5E58">
      <w:pPr>
        <w:tabs>
          <w:tab w:val="left" w:pos="7170"/>
        </w:tabs>
        <w:suppressAutoHyphens/>
        <w:spacing w:after="60"/>
        <w:jc w:val="both"/>
        <w:rPr>
          <w:rFonts w:ascii="Arial Narrow" w:eastAsia="Arial Unicode MS" w:hAnsi="Arial Narrow" w:cs="Arial Unicode MS"/>
          <w:sz w:val="20"/>
          <w:szCs w:val="20"/>
          <w:lang w:eastAsia="ar-SA"/>
        </w:rPr>
      </w:pPr>
      <w:r w:rsidRPr="009B69BC">
        <w:rPr>
          <w:rFonts w:ascii="Arial Narrow" w:eastAsia="Arial Unicode MS" w:hAnsi="Arial Narrow" w:cs="Arial Unicode MS"/>
          <w:sz w:val="20"/>
          <w:szCs w:val="20"/>
          <w:lang w:eastAsia="ar-SA"/>
        </w:rPr>
        <w:t>Главный секретарь</w:t>
      </w:r>
      <w:r w:rsidR="00FD4859" w:rsidRPr="009B69BC">
        <w:rPr>
          <w:rFonts w:ascii="Arial Narrow" w:eastAsia="Arial Unicode MS" w:hAnsi="Arial Narrow" w:cs="Arial Unicode MS"/>
          <w:sz w:val="20"/>
          <w:szCs w:val="20"/>
          <w:lang w:eastAsia="ar-SA"/>
        </w:rPr>
        <w:t xml:space="preserve">: </w:t>
      </w:r>
      <w:r w:rsidR="002A4DFA">
        <w:rPr>
          <w:rFonts w:ascii="Arial Narrow" w:eastAsia="Arial Unicode MS" w:hAnsi="Arial Narrow" w:cs="Arial Unicode MS"/>
          <w:sz w:val="20"/>
          <w:szCs w:val="20"/>
          <w:lang w:eastAsia="ar-SA"/>
        </w:rPr>
        <w:t>Гарина Ирина</w:t>
      </w:r>
      <w:r w:rsidRPr="009B69BC">
        <w:rPr>
          <w:rFonts w:ascii="Arial Narrow" w:eastAsia="Arial Unicode MS" w:hAnsi="Arial Narrow" w:cs="Arial Unicode MS"/>
          <w:sz w:val="20"/>
          <w:szCs w:val="20"/>
          <w:lang w:eastAsia="ar-SA"/>
        </w:rPr>
        <w:t xml:space="preserve">…………………………………………………………………………………………………..   </w:t>
      </w:r>
    </w:p>
    <w:p w:rsidR="009E5E58" w:rsidRPr="009B69BC" w:rsidRDefault="009E5E58" w:rsidP="009E5E58">
      <w:pPr>
        <w:tabs>
          <w:tab w:val="left" w:pos="7170"/>
        </w:tabs>
        <w:suppressAutoHyphens/>
        <w:spacing w:after="60"/>
        <w:jc w:val="both"/>
        <w:rPr>
          <w:rFonts w:ascii="Arial Narrow" w:eastAsia="Arial Unicode MS" w:hAnsi="Arial Narrow" w:cs="Arial Unicode MS"/>
          <w:sz w:val="20"/>
          <w:szCs w:val="20"/>
          <w:lang w:eastAsia="ar-SA"/>
        </w:rPr>
      </w:pPr>
      <w:r w:rsidRPr="009B69BC">
        <w:rPr>
          <w:rFonts w:ascii="Arial Narrow" w:eastAsia="Arial Unicode MS" w:hAnsi="Arial Narrow" w:cs="Arial Unicode MS"/>
          <w:sz w:val="20"/>
          <w:szCs w:val="20"/>
          <w:lang w:eastAsia="ar-SA"/>
        </w:rPr>
        <w:t>Технический комиссар</w:t>
      </w:r>
      <w:r w:rsidR="00B3478A" w:rsidRPr="009B69BC">
        <w:rPr>
          <w:rFonts w:ascii="Arial Narrow" w:eastAsia="Arial Unicode MS" w:hAnsi="Arial Narrow" w:cs="Arial Unicode MS"/>
          <w:sz w:val="20"/>
          <w:szCs w:val="20"/>
          <w:lang w:eastAsia="ar-SA"/>
        </w:rPr>
        <w:t>:</w:t>
      </w:r>
      <w:r w:rsidR="00915895" w:rsidRPr="00915895">
        <w:rPr>
          <w:rFonts w:ascii="Arial Narrow" w:eastAsia="Arial Unicode MS" w:hAnsi="Arial Narrow" w:cs="Arial Unicode MS"/>
          <w:sz w:val="20"/>
          <w:szCs w:val="20"/>
          <w:lang w:eastAsia="ar-SA"/>
        </w:rPr>
        <w:t xml:space="preserve"> </w:t>
      </w:r>
      <w:r w:rsidR="00915895" w:rsidRPr="009B69BC">
        <w:rPr>
          <w:rFonts w:ascii="Arial Narrow" w:eastAsia="Arial Unicode MS" w:hAnsi="Arial Narrow" w:cs="Arial Unicode MS"/>
          <w:sz w:val="20"/>
          <w:szCs w:val="20"/>
          <w:lang w:eastAsia="ar-SA"/>
        </w:rPr>
        <w:t>Публикуется бюллетенем</w:t>
      </w:r>
      <w:r w:rsidR="00B3478A" w:rsidRPr="009B69BC">
        <w:rPr>
          <w:rFonts w:ascii="Arial Narrow" w:eastAsia="Arial Unicode MS" w:hAnsi="Arial Narrow" w:cs="Arial Unicode MS"/>
          <w:sz w:val="20"/>
          <w:szCs w:val="20"/>
          <w:lang w:eastAsia="ar-SA"/>
        </w:rPr>
        <w:t xml:space="preserve"> </w:t>
      </w:r>
      <w:r w:rsidRPr="009B69BC">
        <w:rPr>
          <w:rFonts w:ascii="Arial Narrow" w:eastAsia="Arial Unicode MS" w:hAnsi="Arial Narrow" w:cs="Arial Unicode MS"/>
          <w:sz w:val="20"/>
          <w:szCs w:val="20"/>
          <w:lang w:eastAsia="ar-SA"/>
        </w:rPr>
        <w:t xml:space="preserve">……………………….…………..................................................................................   </w:t>
      </w:r>
    </w:p>
    <w:p w:rsidR="009E5E58" w:rsidRDefault="009E5E58" w:rsidP="009E5E58">
      <w:pPr>
        <w:tabs>
          <w:tab w:val="left" w:pos="7170"/>
        </w:tabs>
        <w:suppressAutoHyphens/>
        <w:spacing w:after="60"/>
        <w:jc w:val="both"/>
        <w:rPr>
          <w:rFonts w:ascii="Arial Narrow" w:eastAsia="Arial Unicode MS" w:hAnsi="Arial Narrow" w:cs="Arial Unicode MS"/>
          <w:sz w:val="20"/>
          <w:szCs w:val="20"/>
          <w:lang w:eastAsia="ar-SA"/>
        </w:rPr>
      </w:pPr>
      <w:r w:rsidRPr="009B69BC">
        <w:rPr>
          <w:rFonts w:ascii="Arial Narrow" w:eastAsia="Arial Unicode MS" w:hAnsi="Arial Narrow" w:cs="Arial Unicode MS"/>
          <w:sz w:val="20"/>
          <w:szCs w:val="20"/>
          <w:lang w:eastAsia="ar-SA"/>
        </w:rPr>
        <w:t>Комиссар по маршруту</w:t>
      </w:r>
      <w:r w:rsidR="001F577A">
        <w:rPr>
          <w:rFonts w:ascii="Arial Narrow" w:eastAsia="Arial Unicode MS" w:hAnsi="Arial Narrow" w:cs="Arial Unicode MS"/>
          <w:sz w:val="20"/>
          <w:szCs w:val="20"/>
          <w:lang w:eastAsia="ar-SA"/>
        </w:rPr>
        <w:t xml:space="preserve"> и </w:t>
      </w:r>
      <w:r w:rsidR="001F577A" w:rsidRPr="009B69BC">
        <w:rPr>
          <w:rFonts w:ascii="Arial Narrow" w:eastAsia="Arial Unicode MS" w:hAnsi="Arial Narrow" w:cs="Arial Unicode MS"/>
          <w:sz w:val="20"/>
          <w:szCs w:val="20"/>
          <w:lang w:eastAsia="ar-SA"/>
        </w:rPr>
        <w:t>безопасности</w:t>
      </w:r>
      <w:r w:rsidR="00B3478A" w:rsidRPr="009B69BC">
        <w:rPr>
          <w:rFonts w:ascii="Arial Narrow" w:eastAsia="Arial Unicode MS" w:hAnsi="Arial Narrow" w:cs="Arial Unicode MS"/>
          <w:sz w:val="20"/>
          <w:szCs w:val="20"/>
          <w:lang w:eastAsia="ar-SA"/>
        </w:rPr>
        <w:t xml:space="preserve">: Егорушкин Олег </w:t>
      </w:r>
      <w:r w:rsidRPr="009B69BC">
        <w:rPr>
          <w:rFonts w:ascii="Arial Narrow" w:eastAsia="Arial Unicode MS" w:hAnsi="Arial Narrow" w:cs="Arial Unicode MS"/>
          <w:sz w:val="20"/>
          <w:szCs w:val="20"/>
          <w:lang w:eastAsia="ar-SA"/>
        </w:rPr>
        <w:t xml:space="preserve">…………………………………………………………………………………………….     </w:t>
      </w:r>
    </w:p>
    <w:p w:rsidR="009E5E58" w:rsidRPr="009B69BC" w:rsidRDefault="009E5E58" w:rsidP="009E5E58">
      <w:pPr>
        <w:suppressAutoHyphens/>
        <w:spacing w:after="60"/>
        <w:jc w:val="both"/>
        <w:rPr>
          <w:rFonts w:ascii="Arial Narrow" w:eastAsia="Arial Unicode MS" w:hAnsi="Arial Narrow" w:cs="Arial Unicode MS"/>
          <w:sz w:val="20"/>
          <w:szCs w:val="20"/>
          <w:lang w:eastAsia="ar-SA"/>
        </w:rPr>
      </w:pPr>
      <w:r w:rsidRPr="009B69BC">
        <w:rPr>
          <w:rFonts w:ascii="Arial Narrow" w:eastAsia="Arial Unicode MS" w:hAnsi="Arial Narrow" w:cs="Arial Unicode MS"/>
          <w:sz w:val="20"/>
          <w:szCs w:val="20"/>
          <w:lang w:eastAsia="ar-SA"/>
        </w:rPr>
        <w:t>Главный врач соревнований</w:t>
      </w:r>
      <w:r w:rsidR="00B3478A" w:rsidRPr="009B69BC">
        <w:rPr>
          <w:rFonts w:ascii="Arial Narrow" w:eastAsia="Arial Unicode MS" w:hAnsi="Arial Narrow" w:cs="Arial Unicode MS"/>
          <w:sz w:val="20"/>
          <w:szCs w:val="20"/>
          <w:lang w:eastAsia="ar-SA"/>
        </w:rPr>
        <w:t>: Поликарпов Вячеслав</w:t>
      </w:r>
      <w:r w:rsidRPr="009B69BC">
        <w:rPr>
          <w:rFonts w:ascii="Arial Narrow" w:eastAsia="Arial Unicode MS" w:hAnsi="Arial Narrow" w:cs="Arial Unicode MS"/>
          <w:sz w:val="20"/>
          <w:szCs w:val="20"/>
          <w:lang w:eastAsia="ar-SA"/>
        </w:rPr>
        <w:t xml:space="preserve">…………….………………………………………………………………………     </w:t>
      </w:r>
    </w:p>
    <w:p w:rsidR="009E5E58" w:rsidRPr="009B69BC" w:rsidRDefault="009E5E58" w:rsidP="009E5E58">
      <w:pPr>
        <w:tabs>
          <w:tab w:val="left" w:pos="7155"/>
        </w:tabs>
        <w:suppressAutoHyphens/>
        <w:spacing w:after="60"/>
        <w:jc w:val="both"/>
        <w:rPr>
          <w:rFonts w:ascii="Arial Narrow" w:eastAsia="Arial Unicode MS" w:hAnsi="Arial Narrow" w:cs="Arial Unicode MS"/>
          <w:sz w:val="20"/>
          <w:szCs w:val="20"/>
          <w:lang w:eastAsia="ar-SA"/>
        </w:rPr>
      </w:pPr>
      <w:r w:rsidRPr="009B69BC">
        <w:rPr>
          <w:rFonts w:ascii="Arial Narrow" w:eastAsia="Arial Unicode MS" w:hAnsi="Arial Narrow" w:cs="Arial Unicode MS"/>
          <w:sz w:val="20"/>
          <w:szCs w:val="20"/>
          <w:lang w:eastAsia="ar-SA"/>
        </w:rPr>
        <w:t>Офицер по связи с участниками</w:t>
      </w:r>
      <w:r w:rsidR="00B3478A" w:rsidRPr="009B69BC">
        <w:rPr>
          <w:rFonts w:ascii="Arial Narrow" w:eastAsia="Arial Unicode MS" w:hAnsi="Arial Narrow" w:cs="Arial Unicode MS"/>
          <w:sz w:val="20"/>
          <w:szCs w:val="20"/>
          <w:lang w:eastAsia="ar-SA"/>
        </w:rPr>
        <w:t xml:space="preserve">: </w:t>
      </w:r>
      <w:r w:rsidR="002A4DFA">
        <w:rPr>
          <w:rFonts w:ascii="Arial Narrow" w:eastAsia="Arial Unicode MS" w:hAnsi="Arial Narrow" w:cs="Arial Unicode MS"/>
          <w:sz w:val="20"/>
          <w:szCs w:val="20"/>
          <w:lang w:eastAsia="ar-SA"/>
        </w:rPr>
        <w:t>Жидков Дмитрий</w:t>
      </w:r>
      <w:r w:rsidR="002A4DFA" w:rsidRPr="009B69BC">
        <w:rPr>
          <w:rFonts w:ascii="Arial Narrow" w:eastAsia="Arial Unicode MS" w:hAnsi="Arial Narrow" w:cs="Arial Unicode MS"/>
          <w:sz w:val="20"/>
          <w:szCs w:val="20"/>
          <w:lang w:eastAsia="ar-SA"/>
        </w:rPr>
        <w:t xml:space="preserve"> </w:t>
      </w:r>
      <w:r w:rsidRPr="009B69BC">
        <w:rPr>
          <w:rFonts w:ascii="Arial Narrow" w:eastAsia="Arial Unicode MS" w:hAnsi="Arial Narrow" w:cs="Arial Unicode MS"/>
          <w:sz w:val="20"/>
          <w:szCs w:val="20"/>
          <w:lang w:eastAsia="ar-SA"/>
        </w:rPr>
        <w:t xml:space="preserve">………………………………………………………………………………..   </w:t>
      </w:r>
    </w:p>
    <w:p w:rsidR="00B3478A" w:rsidRPr="009B69BC" w:rsidRDefault="00B3478A" w:rsidP="009E5E58">
      <w:pPr>
        <w:tabs>
          <w:tab w:val="left" w:pos="7155"/>
        </w:tabs>
        <w:suppressAutoHyphens/>
        <w:spacing w:after="60"/>
        <w:jc w:val="both"/>
        <w:rPr>
          <w:rFonts w:ascii="Arial Narrow" w:eastAsia="Arial Unicode MS" w:hAnsi="Arial Narrow" w:cs="Arial Unicode MS"/>
          <w:b/>
          <w:sz w:val="20"/>
          <w:szCs w:val="20"/>
          <w:lang w:eastAsia="ar-SA"/>
        </w:rPr>
      </w:pPr>
    </w:p>
    <w:p w:rsidR="009E5E58" w:rsidRPr="009B69BC" w:rsidRDefault="009E5E58" w:rsidP="009E5E58">
      <w:pPr>
        <w:tabs>
          <w:tab w:val="left" w:pos="7155"/>
        </w:tabs>
        <w:suppressAutoHyphens/>
        <w:spacing w:after="60"/>
        <w:jc w:val="both"/>
        <w:rPr>
          <w:rFonts w:ascii="Arial Narrow" w:eastAsia="Arial Unicode MS" w:hAnsi="Arial Narrow" w:cs="Arial Unicode MS"/>
          <w:b/>
          <w:sz w:val="20"/>
          <w:szCs w:val="20"/>
          <w:lang w:eastAsia="ar-SA"/>
        </w:rPr>
      </w:pPr>
      <w:r w:rsidRPr="009B69BC">
        <w:rPr>
          <w:rFonts w:ascii="Arial Narrow" w:eastAsia="Arial Unicode MS" w:hAnsi="Arial Narrow" w:cs="Arial Unicode MS"/>
          <w:b/>
          <w:sz w:val="20"/>
          <w:szCs w:val="20"/>
          <w:lang w:eastAsia="ar-SA"/>
        </w:rPr>
        <w:t>2.5. Идентификация официальных лиц и судей соревнования:</w:t>
      </w:r>
    </w:p>
    <w:p w:rsidR="009E5E58" w:rsidRPr="009B69BC" w:rsidRDefault="00B3478A" w:rsidP="009E5E58">
      <w:pPr>
        <w:tabs>
          <w:tab w:val="left" w:pos="7155"/>
        </w:tabs>
        <w:suppressAutoHyphens/>
        <w:spacing w:after="60"/>
        <w:jc w:val="both"/>
        <w:rPr>
          <w:rFonts w:ascii="Arial Narrow" w:eastAsia="Arial Unicode MS" w:hAnsi="Arial Narrow" w:cs="Arial Unicode MS"/>
          <w:sz w:val="20"/>
          <w:szCs w:val="20"/>
          <w:lang w:eastAsia="ar-SA"/>
        </w:rPr>
      </w:pPr>
      <w:r w:rsidRPr="009B69BC">
        <w:rPr>
          <w:rFonts w:ascii="Arial Narrow" w:eastAsia="Arial Unicode MS" w:hAnsi="Arial Narrow" w:cs="Arial Unicode MS"/>
          <w:sz w:val="20"/>
          <w:szCs w:val="20"/>
          <w:lang w:eastAsia="ar-SA"/>
        </w:rPr>
        <w:lastRenderedPageBreak/>
        <w:t xml:space="preserve">Судьи идентифицируются по сигнальным жилетам </w:t>
      </w:r>
      <w:r w:rsidR="00382265">
        <w:rPr>
          <w:rFonts w:ascii="Arial Narrow" w:eastAsia="Arial Unicode MS" w:hAnsi="Arial Narrow" w:cs="Arial Unicode MS"/>
          <w:sz w:val="20"/>
          <w:szCs w:val="20"/>
          <w:lang w:eastAsia="ar-SA"/>
        </w:rPr>
        <w:t xml:space="preserve">и </w:t>
      </w:r>
      <w:r w:rsidRPr="009B69BC">
        <w:rPr>
          <w:rFonts w:ascii="Arial Narrow" w:eastAsia="Arial Unicode MS" w:hAnsi="Arial Narrow" w:cs="Arial Unicode MS"/>
          <w:sz w:val="20"/>
          <w:szCs w:val="20"/>
          <w:lang w:eastAsia="ar-SA"/>
        </w:rPr>
        <w:t>и</w:t>
      </w:r>
      <w:r w:rsidR="00382265">
        <w:rPr>
          <w:rFonts w:ascii="Arial Narrow" w:eastAsia="Arial Unicode MS" w:hAnsi="Arial Narrow" w:cs="Arial Unicode MS"/>
          <w:sz w:val="20"/>
          <w:szCs w:val="20"/>
          <w:lang w:eastAsia="ar-SA"/>
        </w:rPr>
        <w:t>ли</w:t>
      </w:r>
      <w:r w:rsidRPr="009B69BC">
        <w:rPr>
          <w:rFonts w:ascii="Arial Narrow" w:eastAsia="Arial Unicode MS" w:hAnsi="Arial Narrow" w:cs="Arial Unicode MS"/>
          <w:sz w:val="20"/>
          <w:szCs w:val="20"/>
          <w:lang w:eastAsia="ar-SA"/>
        </w:rPr>
        <w:t xml:space="preserve"> бэйджам.</w:t>
      </w:r>
    </w:p>
    <w:p w:rsidR="009E5E58" w:rsidRPr="009B69BC" w:rsidRDefault="009E5E58" w:rsidP="009E5E58">
      <w:pPr>
        <w:suppressAutoHyphens/>
        <w:spacing w:after="60"/>
        <w:ind w:left="720"/>
        <w:jc w:val="both"/>
        <w:rPr>
          <w:rFonts w:ascii="Arial Narrow" w:eastAsia="Arial Unicode MS" w:hAnsi="Arial Narrow" w:cs="Arial Unicode MS"/>
          <w:sz w:val="20"/>
          <w:szCs w:val="20"/>
          <w:lang w:eastAsia="ar-SA"/>
        </w:rPr>
      </w:pPr>
    </w:p>
    <w:p w:rsidR="009E5E58" w:rsidRPr="009B69BC" w:rsidRDefault="009E5E58" w:rsidP="009E5E58">
      <w:pPr>
        <w:pBdr>
          <w:top w:val="single" w:sz="4" w:space="1" w:color="000000"/>
          <w:bottom w:val="single" w:sz="4" w:space="1" w:color="000000"/>
        </w:pBdr>
        <w:shd w:val="clear" w:color="auto" w:fill="000000"/>
        <w:tabs>
          <w:tab w:val="left" w:pos="3909"/>
          <w:tab w:val="center" w:pos="4960"/>
        </w:tabs>
        <w:suppressAutoHyphens/>
        <w:spacing w:before="120"/>
        <w:jc w:val="center"/>
        <w:outlineLvl w:val="5"/>
        <w:rPr>
          <w:rFonts w:ascii="Arial Narrow" w:hAnsi="Arial Narrow"/>
          <w:b/>
          <w:iCs/>
          <w:sz w:val="20"/>
          <w:szCs w:val="20"/>
          <w:lang w:eastAsia="ar-SA"/>
        </w:rPr>
      </w:pPr>
      <w:r w:rsidRPr="009B69BC">
        <w:rPr>
          <w:rFonts w:ascii="Arial Narrow" w:hAnsi="Arial Narrow"/>
          <w:b/>
          <w:caps/>
          <w:sz w:val="20"/>
          <w:szCs w:val="20"/>
          <w:lang w:eastAsia="ar-SA"/>
        </w:rPr>
        <w:t>3. заявка на участие в соревновании</w:t>
      </w:r>
    </w:p>
    <w:p w:rsidR="009E5E58" w:rsidRPr="009B69BC" w:rsidRDefault="009E5E58" w:rsidP="009E5E58">
      <w:pPr>
        <w:tabs>
          <w:tab w:val="right" w:leader="dot" w:pos="10260"/>
        </w:tabs>
        <w:suppressAutoHyphens/>
        <w:ind w:left="342"/>
        <w:jc w:val="both"/>
        <w:rPr>
          <w:rFonts w:ascii="Arial Narrow" w:hAnsi="Arial Narrow"/>
          <w:b/>
          <w:iCs/>
          <w:sz w:val="20"/>
          <w:szCs w:val="20"/>
          <w:lang w:eastAsia="ar-SA"/>
        </w:rPr>
      </w:pPr>
    </w:p>
    <w:p w:rsidR="009E5E58" w:rsidRPr="009B69BC" w:rsidRDefault="009E5E58" w:rsidP="009E5E58">
      <w:pPr>
        <w:tabs>
          <w:tab w:val="right" w:leader="dot" w:pos="10260"/>
        </w:tabs>
        <w:suppressAutoHyphens/>
        <w:ind w:left="342"/>
        <w:jc w:val="both"/>
        <w:rPr>
          <w:rFonts w:ascii="Arial Narrow" w:hAnsi="Arial Narrow"/>
          <w:b/>
          <w:iCs/>
          <w:sz w:val="20"/>
          <w:szCs w:val="20"/>
          <w:lang w:eastAsia="ar-SA"/>
        </w:rPr>
      </w:pPr>
    </w:p>
    <w:p w:rsidR="009E5E58" w:rsidRPr="009B69BC" w:rsidRDefault="009E5E58" w:rsidP="009E5E58">
      <w:pPr>
        <w:tabs>
          <w:tab w:val="right" w:leader="dot" w:pos="10260"/>
        </w:tabs>
        <w:suppressAutoHyphens/>
        <w:jc w:val="both"/>
        <w:rPr>
          <w:rFonts w:ascii="Arial Narrow" w:hAnsi="Arial Narrow"/>
          <w:iCs/>
          <w:sz w:val="20"/>
          <w:szCs w:val="20"/>
          <w:lang w:eastAsia="ar-SA"/>
        </w:rPr>
      </w:pPr>
      <w:r w:rsidRPr="009B69BC">
        <w:rPr>
          <w:rFonts w:ascii="Arial Narrow" w:hAnsi="Arial Narrow"/>
          <w:b/>
          <w:iCs/>
          <w:sz w:val="20"/>
          <w:szCs w:val="20"/>
          <w:lang w:eastAsia="ar-SA"/>
        </w:rPr>
        <w:t xml:space="preserve">3.1. Начало и окончание приема заявок: </w:t>
      </w:r>
    </w:p>
    <w:p w:rsidR="009E5E58" w:rsidRPr="009B69BC" w:rsidRDefault="009E5E58" w:rsidP="009E5E58">
      <w:pPr>
        <w:tabs>
          <w:tab w:val="right" w:leader="dot" w:pos="10260"/>
        </w:tabs>
        <w:suppressAutoHyphens/>
        <w:ind w:left="1062"/>
        <w:jc w:val="both"/>
        <w:rPr>
          <w:rFonts w:ascii="Arial Narrow" w:hAnsi="Arial Narrow"/>
          <w:iCs/>
          <w:sz w:val="20"/>
          <w:szCs w:val="20"/>
          <w:lang w:eastAsia="ar-SA"/>
        </w:rPr>
      </w:pPr>
      <w:r w:rsidRPr="009B69BC">
        <w:rPr>
          <w:rFonts w:ascii="Arial Narrow" w:hAnsi="Arial Narrow"/>
          <w:iCs/>
          <w:sz w:val="20"/>
          <w:szCs w:val="20"/>
          <w:lang w:eastAsia="ar-SA"/>
        </w:rPr>
        <w:t xml:space="preserve">Начало приема заявок: 25 </w:t>
      </w:r>
      <w:r w:rsidR="00382265">
        <w:rPr>
          <w:rFonts w:ascii="Arial Narrow" w:hAnsi="Arial Narrow"/>
          <w:iCs/>
          <w:sz w:val="20"/>
          <w:szCs w:val="20"/>
          <w:lang w:eastAsia="ar-SA"/>
        </w:rPr>
        <w:t>сентября 2015</w:t>
      </w:r>
      <w:r w:rsidRPr="009B69BC">
        <w:rPr>
          <w:rFonts w:ascii="Arial Narrow" w:hAnsi="Arial Narrow"/>
          <w:iCs/>
          <w:sz w:val="20"/>
          <w:szCs w:val="20"/>
          <w:lang w:eastAsia="ar-SA"/>
        </w:rPr>
        <w:t>г.</w:t>
      </w:r>
    </w:p>
    <w:p w:rsidR="009E5E58" w:rsidRPr="009B69BC" w:rsidRDefault="009E5E58" w:rsidP="009E5E58">
      <w:pPr>
        <w:tabs>
          <w:tab w:val="right" w:leader="dot" w:pos="10260"/>
        </w:tabs>
        <w:suppressAutoHyphens/>
        <w:ind w:left="702"/>
        <w:jc w:val="both"/>
        <w:rPr>
          <w:rFonts w:ascii="Arial Narrow" w:hAnsi="Arial Narrow"/>
          <w:b/>
          <w:iCs/>
          <w:sz w:val="20"/>
          <w:szCs w:val="20"/>
          <w:lang w:eastAsia="ar-SA"/>
        </w:rPr>
      </w:pPr>
      <w:r w:rsidRPr="009B69BC">
        <w:rPr>
          <w:rFonts w:ascii="Arial Narrow" w:hAnsi="Arial Narrow"/>
          <w:iCs/>
          <w:sz w:val="20"/>
          <w:szCs w:val="20"/>
          <w:lang w:eastAsia="ar-SA"/>
        </w:rPr>
        <w:t xml:space="preserve">  </w:t>
      </w:r>
      <w:r w:rsidR="00382265">
        <w:rPr>
          <w:rFonts w:ascii="Arial Narrow" w:hAnsi="Arial Narrow"/>
          <w:iCs/>
          <w:sz w:val="20"/>
          <w:szCs w:val="20"/>
          <w:lang w:eastAsia="ar-SA"/>
        </w:rPr>
        <w:t xml:space="preserve">     Окончание приема заявок: 01</w:t>
      </w:r>
      <w:r w:rsidRPr="009B69BC">
        <w:rPr>
          <w:rFonts w:ascii="Arial Narrow" w:hAnsi="Arial Narrow"/>
          <w:iCs/>
          <w:sz w:val="20"/>
          <w:szCs w:val="20"/>
          <w:lang w:eastAsia="ar-SA"/>
        </w:rPr>
        <w:t xml:space="preserve"> </w:t>
      </w:r>
      <w:r w:rsidR="00B3478A" w:rsidRPr="009B69BC">
        <w:rPr>
          <w:rFonts w:ascii="Arial Narrow" w:hAnsi="Arial Narrow"/>
          <w:iCs/>
          <w:sz w:val="20"/>
          <w:szCs w:val="20"/>
          <w:lang w:eastAsia="ar-SA"/>
        </w:rPr>
        <w:t>но</w:t>
      </w:r>
      <w:r w:rsidRPr="009B69BC">
        <w:rPr>
          <w:rFonts w:ascii="Arial Narrow" w:hAnsi="Arial Narrow"/>
          <w:iCs/>
          <w:sz w:val="20"/>
          <w:szCs w:val="20"/>
          <w:lang w:eastAsia="ar-SA"/>
        </w:rPr>
        <w:t>ября 201</w:t>
      </w:r>
      <w:r w:rsidR="00382265">
        <w:rPr>
          <w:rFonts w:ascii="Arial Narrow" w:hAnsi="Arial Narrow"/>
          <w:iCs/>
          <w:sz w:val="20"/>
          <w:szCs w:val="20"/>
          <w:lang w:eastAsia="ar-SA"/>
        </w:rPr>
        <w:t>5</w:t>
      </w:r>
      <w:r w:rsidRPr="009B69BC">
        <w:rPr>
          <w:rFonts w:ascii="Arial Narrow" w:hAnsi="Arial Narrow"/>
          <w:iCs/>
          <w:sz w:val="20"/>
          <w:szCs w:val="20"/>
          <w:lang w:eastAsia="ar-SA"/>
        </w:rPr>
        <w:t>г.</w:t>
      </w:r>
    </w:p>
    <w:p w:rsidR="009E5E58" w:rsidRPr="009B69BC" w:rsidRDefault="009E5E58" w:rsidP="009E5E58">
      <w:pPr>
        <w:tabs>
          <w:tab w:val="right" w:leader="dot" w:pos="10260"/>
        </w:tabs>
        <w:suppressAutoHyphens/>
        <w:jc w:val="both"/>
        <w:rPr>
          <w:rFonts w:ascii="Arial Narrow" w:hAnsi="Arial Narrow"/>
          <w:b/>
          <w:iCs/>
          <w:sz w:val="20"/>
          <w:szCs w:val="20"/>
          <w:lang w:eastAsia="ar-SA"/>
        </w:rPr>
      </w:pPr>
    </w:p>
    <w:p w:rsidR="009E5E58" w:rsidRPr="009B69BC" w:rsidRDefault="009E5E58" w:rsidP="009E5E58">
      <w:pPr>
        <w:tabs>
          <w:tab w:val="right" w:leader="dot" w:pos="10260"/>
        </w:tabs>
        <w:suppressAutoHyphens/>
        <w:jc w:val="both"/>
        <w:rPr>
          <w:rFonts w:ascii="Arial Narrow" w:hAnsi="Arial Narrow"/>
          <w:iCs/>
          <w:sz w:val="20"/>
          <w:szCs w:val="20"/>
          <w:lang w:eastAsia="ar-SA"/>
        </w:rPr>
      </w:pPr>
      <w:r w:rsidRPr="009B69BC">
        <w:rPr>
          <w:rFonts w:ascii="Arial Narrow" w:hAnsi="Arial Narrow"/>
          <w:b/>
          <w:iCs/>
          <w:sz w:val="20"/>
          <w:szCs w:val="20"/>
          <w:lang w:eastAsia="ar-SA"/>
        </w:rPr>
        <w:t xml:space="preserve">3.2.  Процедура подачи заявок: </w:t>
      </w:r>
    </w:p>
    <w:p w:rsidR="00C34D4F" w:rsidRPr="009B69BC" w:rsidRDefault="00B3478A" w:rsidP="00C34D4F">
      <w:pPr>
        <w:tabs>
          <w:tab w:val="right" w:leader="dot" w:pos="10260"/>
        </w:tabs>
        <w:suppressAutoHyphens/>
        <w:ind w:left="360"/>
        <w:jc w:val="both"/>
        <w:rPr>
          <w:rFonts w:ascii="Arial Narrow" w:hAnsi="Arial Narrow"/>
          <w:iCs/>
          <w:sz w:val="20"/>
          <w:szCs w:val="20"/>
          <w:lang w:eastAsia="ar-SA"/>
        </w:rPr>
      </w:pPr>
      <w:r w:rsidRPr="009B69BC">
        <w:rPr>
          <w:rFonts w:ascii="Arial Narrow" w:hAnsi="Arial Narrow"/>
          <w:iCs/>
          <w:sz w:val="20"/>
          <w:szCs w:val="20"/>
          <w:lang w:eastAsia="ar-SA"/>
        </w:rPr>
        <w:t xml:space="preserve">Физические и юридические лица, </w:t>
      </w:r>
      <w:r w:rsidR="009E5E58" w:rsidRPr="009B69BC">
        <w:rPr>
          <w:rFonts w:ascii="Arial Narrow" w:hAnsi="Arial Narrow"/>
          <w:iCs/>
          <w:sz w:val="20"/>
          <w:szCs w:val="20"/>
          <w:lang w:eastAsia="ar-SA"/>
        </w:rPr>
        <w:t xml:space="preserve">могут заявить экипажи для участия в соревновании, подав заявку по </w:t>
      </w:r>
      <w:proofErr w:type="spellStart"/>
      <w:r w:rsidR="009E5E58" w:rsidRPr="009B69BC">
        <w:rPr>
          <w:rFonts w:ascii="Arial Narrow" w:hAnsi="Arial Narrow"/>
          <w:iCs/>
          <w:sz w:val="20"/>
          <w:szCs w:val="20"/>
          <w:lang w:eastAsia="ar-SA"/>
        </w:rPr>
        <w:t>e-mail</w:t>
      </w:r>
      <w:proofErr w:type="spellEnd"/>
      <w:r w:rsidR="009E5E58" w:rsidRPr="009B69BC">
        <w:rPr>
          <w:rFonts w:ascii="Arial Narrow" w:hAnsi="Arial Narrow"/>
          <w:sz w:val="20"/>
          <w:szCs w:val="20"/>
          <w:lang w:eastAsia="ar-SA"/>
        </w:rPr>
        <w:t xml:space="preserve">: </w:t>
      </w:r>
      <w:r w:rsidR="00C34D4F" w:rsidRPr="009B69BC">
        <w:rPr>
          <w:rFonts w:ascii="Arial Narrow" w:eastAsia="Arial Unicode MS" w:hAnsi="Arial Narrow"/>
          <w:sz w:val="20"/>
          <w:szCs w:val="20"/>
          <w:lang w:val="en-US" w:eastAsia="ar-SA"/>
        </w:rPr>
        <w:t>raftula</w:t>
      </w:r>
      <w:r w:rsidR="00C34D4F" w:rsidRPr="009B69BC">
        <w:rPr>
          <w:rFonts w:ascii="Arial Narrow" w:eastAsia="Arial Unicode MS" w:hAnsi="Arial Narrow"/>
          <w:sz w:val="20"/>
          <w:szCs w:val="20"/>
          <w:lang w:eastAsia="ar-SA"/>
        </w:rPr>
        <w:t>71@</w:t>
      </w:r>
      <w:r w:rsidR="00C34D4F" w:rsidRPr="009B69BC">
        <w:rPr>
          <w:rFonts w:ascii="Arial Narrow" w:eastAsia="Arial Unicode MS" w:hAnsi="Arial Narrow"/>
          <w:sz w:val="20"/>
          <w:szCs w:val="20"/>
          <w:lang w:val="en-US" w:eastAsia="ar-SA"/>
        </w:rPr>
        <w:t>mail</w:t>
      </w:r>
      <w:r w:rsidR="00C34D4F" w:rsidRPr="009B69BC">
        <w:rPr>
          <w:rFonts w:ascii="Arial Narrow" w:eastAsia="Arial Unicode MS" w:hAnsi="Arial Narrow"/>
          <w:sz w:val="20"/>
          <w:szCs w:val="20"/>
          <w:lang w:eastAsia="ar-SA"/>
        </w:rPr>
        <w:t>.</w:t>
      </w:r>
      <w:r w:rsidR="00C34D4F" w:rsidRPr="009B69BC">
        <w:rPr>
          <w:rFonts w:ascii="Arial Narrow" w:eastAsia="Arial Unicode MS" w:hAnsi="Arial Narrow"/>
          <w:sz w:val="20"/>
          <w:szCs w:val="20"/>
          <w:lang w:val="en-US" w:eastAsia="ar-SA"/>
        </w:rPr>
        <w:t>ru</w:t>
      </w:r>
      <w:r w:rsidR="00C34D4F" w:rsidRPr="009B69BC">
        <w:rPr>
          <w:rFonts w:ascii="Arial Narrow" w:hAnsi="Arial Narrow"/>
        </w:rPr>
        <w:t xml:space="preserve"> </w:t>
      </w:r>
    </w:p>
    <w:p w:rsidR="009E5E58" w:rsidRPr="009B69BC" w:rsidRDefault="009E5E58" w:rsidP="00C34D4F">
      <w:pPr>
        <w:tabs>
          <w:tab w:val="right" w:leader="dot" w:pos="10260"/>
        </w:tabs>
        <w:suppressAutoHyphens/>
        <w:ind w:left="360"/>
        <w:jc w:val="both"/>
        <w:rPr>
          <w:rFonts w:ascii="Arial Narrow" w:hAnsi="Arial Narrow"/>
          <w:iCs/>
          <w:sz w:val="20"/>
          <w:szCs w:val="20"/>
          <w:lang w:eastAsia="ar-SA"/>
        </w:rPr>
      </w:pPr>
      <w:r w:rsidRPr="009B69BC">
        <w:rPr>
          <w:rFonts w:ascii="Arial Narrow" w:hAnsi="Arial Narrow"/>
          <w:iCs/>
          <w:sz w:val="20"/>
          <w:szCs w:val="20"/>
          <w:lang w:eastAsia="ar-SA"/>
        </w:rPr>
        <w:t xml:space="preserve">Заявочная форма публикуется на сайтах: </w:t>
      </w:r>
      <w:r w:rsidR="00C34D4F" w:rsidRPr="009B69BC">
        <w:rPr>
          <w:rFonts w:ascii="Arial Narrow" w:eastAsia="Arial Unicode MS" w:hAnsi="Arial Narrow" w:cs="Arial Unicode MS"/>
          <w:lang w:val="en-US" w:eastAsia="ar-SA"/>
        </w:rPr>
        <w:t>http</w:t>
      </w:r>
      <w:r w:rsidR="00C34D4F" w:rsidRPr="009B69BC">
        <w:rPr>
          <w:rFonts w:ascii="Arial Narrow" w:eastAsia="Arial Unicode MS" w:hAnsi="Arial Narrow" w:cs="Arial Unicode MS"/>
          <w:lang w:eastAsia="ar-SA"/>
        </w:rPr>
        <w:t>://</w:t>
      </w:r>
      <w:r w:rsidR="00C34D4F" w:rsidRPr="009B69BC">
        <w:rPr>
          <w:rFonts w:ascii="Arial Narrow" w:eastAsia="Arial Unicode MS" w:hAnsi="Arial Narrow" w:cs="Arial Unicode MS"/>
          <w:lang w:val="en-US" w:eastAsia="ar-SA"/>
        </w:rPr>
        <w:t>raftula</w:t>
      </w:r>
      <w:r w:rsidR="00C34D4F" w:rsidRPr="009B69BC">
        <w:rPr>
          <w:rFonts w:ascii="Arial Narrow" w:eastAsia="Arial Unicode MS" w:hAnsi="Arial Narrow" w:cs="Arial Unicode MS"/>
          <w:lang w:eastAsia="ar-SA"/>
        </w:rPr>
        <w:t>.</w:t>
      </w:r>
      <w:r w:rsidR="00C34D4F" w:rsidRPr="009B69BC">
        <w:rPr>
          <w:rFonts w:ascii="Arial Narrow" w:eastAsia="Arial Unicode MS" w:hAnsi="Arial Narrow" w:cs="Arial Unicode MS"/>
          <w:lang w:val="en-US" w:eastAsia="ar-SA"/>
        </w:rPr>
        <w:t>ru</w:t>
      </w:r>
      <w:r w:rsidR="00C34D4F" w:rsidRPr="009B69BC">
        <w:rPr>
          <w:rFonts w:ascii="Arial Narrow" w:hAnsi="Arial Narrow"/>
          <w:iCs/>
          <w:sz w:val="20"/>
          <w:szCs w:val="20"/>
          <w:lang w:eastAsia="ar-SA"/>
        </w:rPr>
        <w:t xml:space="preserve"> </w:t>
      </w:r>
      <w:r w:rsidRPr="009B69BC">
        <w:rPr>
          <w:rFonts w:ascii="Arial Narrow" w:hAnsi="Arial Narrow"/>
          <w:iCs/>
          <w:sz w:val="20"/>
          <w:szCs w:val="20"/>
          <w:lang w:eastAsia="ar-SA"/>
        </w:rPr>
        <w:t xml:space="preserve"> и </w:t>
      </w:r>
      <w:r w:rsidRPr="009B69BC">
        <w:rPr>
          <w:rFonts w:ascii="Arial Narrow" w:hAnsi="Arial Narrow" w:cs="Arial"/>
          <w:sz w:val="20"/>
          <w:szCs w:val="20"/>
          <w:lang w:eastAsia="ar-SA"/>
        </w:rPr>
        <w:t xml:space="preserve"> </w:t>
      </w:r>
      <w:hyperlink r:id="rId8" w:history="1">
        <w:r w:rsidR="00C34D4F" w:rsidRPr="009B69BC">
          <w:rPr>
            <w:rStyle w:val="aa"/>
            <w:rFonts w:ascii="Arial Narrow" w:hAnsi="Arial Narrow"/>
            <w:color w:val="auto"/>
            <w:sz w:val="20"/>
            <w:szCs w:val="20"/>
            <w:lang w:eastAsia="ar-SA"/>
          </w:rPr>
          <w:t>www.</w:t>
        </w:r>
        <w:r w:rsidR="00C34D4F" w:rsidRPr="009B69BC">
          <w:rPr>
            <w:rStyle w:val="aa"/>
            <w:rFonts w:ascii="Arial Narrow" w:hAnsi="Arial Narrow"/>
            <w:color w:val="auto"/>
            <w:sz w:val="20"/>
            <w:szCs w:val="20"/>
            <w:lang w:val="en-US" w:eastAsia="ar-SA"/>
          </w:rPr>
          <w:t>rusrr</w:t>
        </w:r>
        <w:r w:rsidR="00C34D4F" w:rsidRPr="009B69BC">
          <w:rPr>
            <w:rStyle w:val="aa"/>
            <w:rFonts w:ascii="Arial Narrow" w:hAnsi="Arial Narrow"/>
            <w:color w:val="auto"/>
            <w:sz w:val="20"/>
            <w:szCs w:val="20"/>
            <w:lang w:eastAsia="ar-SA"/>
          </w:rPr>
          <w:t>.</w:t>
        </w:r>
        <w:r w:rsidR="00C34D4F" w:rsidRPr="009B69BC">
          <w:rPr>
            <w:rStyle w:val="aa"/>
            <w:rFonts w:ascii="Arial Narrow" w:hAnsi="Arial Narrow"/>
            <w:color w:val="auto"/>
            <w:sz w:val="20"/>
            <w:szCs w:val="20"/>
            <w:lang w:val="en-US" w:eastAsia="ar-SA"/>
          </w:rPr>
          <w:t>ru</w:t>
        </w:r>
      </w:hyperlink>
      <w:r w:rsidRPr="009B69BC">
        <w:rPr>
          <w:rFonts w:ascii="Arial Narrow" w:hAnsi="Arial Narrow"/>
          <w:sz w:val="20"/>
          <w:szCs w:val="20"/>
          <w:lang w:eastAsia="ar-SA"/>
        </w:rPr>
        <w:t xml:space="preserve"> </w:t>
      </w:r>
    </w:p>
    <w:p w:rsidR="009E5E58" w:rsidRPr="009B69BC" w:rsidRDefault="009E5E58" w:rsidP="00C34D4F">
      <w:pPr>
        <w:tabs>
          <w:tab w:val="right" w:leader="dot" w:pos="10260"/>
        </w:tabs>
        <w:suppressAutoHyphens/>
        <w:jc w:val="both"/>
        <w:rPr>
          <w:rFonts w:ascii="Arial Narrow" w:hAnsi="Arial Narrow"/>
          <w:b/>
          <w:iCs/>
          <w:sz w:val="20"/>
          <w:szCs w:val="20"/>
          <w:lang w:eastAsia="ar-SA"/>
        </w:rPr>
      </w:pPr>
      <w:bookmarkStart w:id="0" w:name="_Ref32689307"/>
      <w:r w:rsidRPr="009B69BC">
        <w:rPr>
          <w:rFonts w:ascii="Arial Narrow" w:hAnsi="Arial Narrow"/>
          <w:b/>
          <w:iCs/>
          <w:sz w:val="20"/>
          <w:szCs w:val="20"/>
          <w:lang w:eastAsia="ar-SA"/>
        </w:rPr>
        <w:t xml:space="preserve">3.3. Распределение участников по </w:t>
      </w:r>
      <w:bookmarkEnd w:id="0"/>
      <w:r w:rsidRPr="009B69BC">
        <w:rPr>
          <w:rFonts w:ascii="Arial Narrow" w:hAnsi="Arial Narrow"/>
          <w:b/>
          <w:iCs/>
          <w:sz w:val="20"/>
          <w:szCs w:val="20"/>
          <w:lang w:eastAsia="ar-SA"/>
        </w:rPr>
        <w:t>зачетным группам:</w:t>
      </w:r>
    </w:p>
    <w:p w:rsidR="009E5E58" w:rsidRPr="009B69BC" w:rsidRDefault="00C34D4F" w:rsidP="009E5E58">
      <w:pPr>
        <w:ind w:left="357"/>
        <w:jc w:val="both"/>
        <w:rPr>
          <w:rFonts w:ascii="Arial Narrow" w:hAnsi="Arial Narrow" w:cs="Arial"/>
          <w:sz w:val="20"/>
          <w:szCs w:val="20"/>
        </w:rPr>
      </w:pPr>
      <w:r w:rsidRPr="009B69BC">
        <w:rPr>
          <w:rFonts w:ascii="Arial Narrow" w:hAnsi="Arial Narrow" w:cs="Arial"/>
          <w:sz w:val="20"/>
          <w:szCs w:val="20"/>
        </w:rPr>
        <w:t>В соревновании принимают участие следующие группы автомобилей:</w:t>
      </w:r>
    </w:p>
    <w:p w:rsidR="00C34D4F" w:rsidRDefault="007053D1" w:rsidP="009E5E58">
      <w:pPr>
        <w:ind w:left="35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Т-1</w:t>
      </w:r>
    </w:p>
    <w:p w:rsidR="007053D1" w:rsidRDefault="007053D1" w:rsidP="009E5E58">
      <w:pPr>
        <w:ind w:left="35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Т-2</w:t>
      </w:r>
    </w:p>
    <w:p w:rsidR="00BC331C" w:rsidRDefault="00BC331C" w:rsidP="009E5E58">
      <w:pPr>
        <w:ind w:left="35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Т-3</w:t>
      </w:r>
    </w:p>
    <w:p w:rsidR="007053D1" w:rsidRPr="000E6A09" w:rsidRDefault="007053D1" w:rsidP="009E5E58">
      <w:pPr>
        <w:ind w:left="35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  <w:lang w:val="en-US"/>
        </w:rPr>
        <w:t>N</w:t>
      </w:r>
    </w:p>
    <w:p w:rsidR="007053D1" w:rsidRPr="007053D1" w:rsidRDefault="007053D1" w:rsidP="009E5E58">
      <w:pPr>
        <w:ind w:left="35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  <w:lang w:val="en-US"/>
        </w:rPr>
        <w:t>R</w:t>
      </w:r>
    </w:p>
    <w:p w:rsidR="00C34D4F" w:rsidRPr="009B69BC" w:rsidRDefault="00C34D4F" w:rsidP="009E5E58">
      <w:pPr>
        <w:ind w:left="357"/>
        <w:jc w:val="both"/>
        <w:rPr>
          <w:rFonts w:ascii="Arial Narrow" w:hAnsi="Arial Narrow" w:cs="Arial"/>
          <w:sz w:val="20"/>
          <w:szCs w:val="20"/>
        </w:rPr>
      </w:pPr>
      <w:r w:rsidRPr="009B69BC">
        <w:rPr>
          <w:rFonts w:ascii="Arial Narrow" w:hAnsi="Arial Narrow" w:cs="Arial"/>
          <w:sz w:val="20"/>
          <w:szCs w:val="20"/>
        </w:rPr>
        <w:t>Рейд</w:t>
      </w:r>
      <w:proofErr w:type="gramStart"/>
      <w:r w:rsidRPr="009B69BC">
        <w:rPr>
          <w:rFonts w:ascii="Arial Narrow" w:hAnsi="Arial Narrow" w:cs="Arial"/>
          <w:sz w:val="20"/>
          <w:szCs w:val="20"/>
        </w:rPr>
        <w:t>.</w:t>
      </w:r>
      <w:proofErr w:type="gramEnd"/>
      <w:r w:rsidRPr="009B69BC">
        <w:rPr>
          <w:rFonts w:ascii="Arial Narrow" w:hAnsi="Arial Narrow" w:cs="Arial"/>
          <w:sz w:val="20"/>
          <w:szCs w:val="20"/>
        </w:rPr>
        <w:t xml:space="preserve"> (</w:t>
      </w:r>
      <w:proofErr w:type="gramStart"/>
      <w:r w:rsidRPr="009B69BC">
        <w:rPr>
          <w:rFonts w:ascii="Arial Narrow" w:hAnsi="Arial Narrow" w:cs="Arial"/>
          <w:sz w:val="20"/>
          <w:szCs w:val="20"/>
        </w:rPr>
        <w:t>п</w:t>
      </w:r>
      <w:proofErr w:type="gramEnd"/>
      <w:r w:rsidRPr="009B69BC">
        <w:rPr>
          <w:rFonts w:ascii="Arial Narrow" w:hAnsi="Arial Narrow" w:cs="Arial"/>
          <w:sz w:val="20"/>
          <w:szCs w:val="20"/>
        </w:rPr>
        <w:t>олноприводные джипы, кроссоверы и легковые автомобили не имеющие спец. подготовки)</w:t>
      </w:r>
    </w:p>
    <w:p w:rsidR="009E5E58" w:rsidRDefault="009E5E58" w:rsidP="009E5E58">
      <w:pPr>
        <w:tabs>
          <w:tab w:val="right" w:leader="dot" w:pos="10260"/>
        </w:tabs>
        <w:suppressAutoHyphens/>
        <w:jc w:val="both"/>
        <w:rPr>
          <w:rFonts w:ascii="Arial Narrow" w:hAnsi="Arial Narrow"/>
          <w:b/>
          <w:iCs/>
          <w:sz w:val="20"/>
          <w:szCs w:val="20"/>
          <w:lang w:eastAsia="ar-SA"/>
        </w:rPr>
      </w:pPr>
      <w:r w:rsidRPr="009B69BC">
        <w:rPr>
          <w:rFonts w:ascii="Arial Narrow" w:hAnsi="Arial Narrow"/>
          <w:b/>
          <w:iCs/>
          <w:sz w:val="20"/>
          <w:szCs w:val="20"/>
          <w:lang w:eastAsia="ar-SA"/>
        </w:rPr>
        <w:t xml:space="preserve">3.4. Суммы заявочных взносов в рублях: </w:t>
      </w:r>
    </w:p>
    <w:p w:rsidR="007053D1" w:rsidRPr="00BB4129" w:rsidRDefault="00376581" w:rsidP="00BB4129">
      <w:pPr>
        <w:tabs>
          <w:tab w:val="right" w:leader="dot" w:pos="10260"/>
        </w:tabs>
        <w:suppressAutoHyphens/>
        <w:rPr>
          <w:rFonts w:ascii="Arial Narrow" w:hAnsi="Arial Narrow" w:cs="Arial"/>
          <w:shd w:val="clear" w:color="auto" w:fill="FFFF00"/>
          <w:lang w:eastAsia="ar-SA"/>
        </w:rPr>
      </w:pPr>
      <w:r>
        <w:rPr>
          <w:rFonts w:ascii="Arial Narrow" w:hAnsi="Arial Narrow" w:cs="Arial"/>
          <w:shd w:val="clear" w:color="auto" w:fill="FFFF00"/>
          <w:lang w:eastAsia="ar-SA"/>
        </w:rPr>
        <w:t xml:space="preserve">         </w:t>
      </w:r>
      <w:r w:rsidR="00BB4129" w:rsidRPr="00BB4129">
        <w:rPr>
          <w:rFonts w:ascii="Arial Narrow" w:hAnsi="Arial Narrow" w:cs="Arial"/>
          <w:shd w:val="clear" w:color="auto" w:fill="FFFF00"/>
          <w:lang w:eastAsia="ar-SA"/>
        </w:rPr>
        <w:t>Т-1, Т-2</w:t>
      </w:r>
      <w:r w:rsidR="00BC331C">
        <w:rPr>
          <w:rFonts w:ascii="Arial Narrow" w:hAnsi="Arial Narrow" w:cs="Arial"/>
          <w:shd w:val="clear" w:color="auto" w:fill="FFFF00"/>
          <w:lang w:eastAsia="ar-SA"/>
        </w:rPr>
        <w:t>, Т-3</w:t>
      </w:r>
      <w:r w:rsidR="00BB4129" w:rsidRPr="00BB4129">
        <w:rPr>
          <w:rFonts w:ascii="Arial Narrow" w:hAnsi="Arial Narrow" w:cs="Arial"/>
          <w:shd w:val="clear" w:color="auto" w:fill="FFFF00"/>
          <w:lang w:eastAsia="ar-SA"/>
        </w:rPr>
        <w:t xml:space="preserve">  -6000руб.</w:t>
      </w:r>
    </w:p>
    <w:p w:rsidR="00BB4129" w:rsidRPr="00BB4129" w:rsidRDefault="00376581" w:rsidP="00BB4129">
      <w:pPr>
        <w:tabs>
          <w:tab w:val="right" w:leader="dot" w:pos="10260"/>
        </w:tabs>
        <w:suppressAutoHyphens/>
        <w:rPr>
          <w:rFonts w:ascii="Arial Narrow" w:hAnsi="Arial Narrow" w:cs="Arial"/>
          <w:shd w:val="clear" w:color="auto" w:fill="FFFF00"/>
          <w:lang w:eastAsia="ar-SA"/>
        </w:rPr>
      </w:pPr>
      <w:r>
        <w:rPr>
          <w:rFonts w:ascii="Arial Narrow" w:hAnsi="Arial Narrow" w:cs="Arial"/>
          <w:shd w:val="clear" w:color="auto" w:fill="FFFF00"/>
          <w:lang w:eastAsia="ar-SA"/>
        </w:rPr>
        <w:t xml:space="preserve">         </w:t>
      </w:r>
      <w:r w:rsidR="00BB4129" w:rsidRPr="00BB4129">
        <w:rPr>
          <w:rFonts w:ascii="Arial Narrow" w:hAnsi="Arial Narrow" w:cs="Arial"/>
          <w:shd w:val="clear" w:color="auto" w:fill="FFFF00"/>
          <w:lang w:val="en-US" w:eastAsia="ar-SA"/>
        </w:rPr>
        <w:t>N</w:t>
      </w:r>
      <w:r w:rsidR="00BB4129" w:rsidRPr="00376581">
        <w:rPr>
          <w:rFonts w:ascii="Arial Narrow" w:hAnsi="Arial Narrow" w:cs="Arial"/>
          <w:shd w:val="clear" w:color="auto" w:fill="FFFF00"/>
          <w:lang w:eastAsia="ar-SA"/>
        </w:rPr>
        <w:t>,</w:t>
      </w:r>
      <w:r w:rsidR="00BB4129" w:rsidRPr="00BB4129">
        <w:rPr>
          <w:rFonts w:ascii="Arial Narrow" w:hAnsi="Arial Narrow" w:cs="Arial"/>
          <w:shd w:val="clear" w:color="auto" w:fill="FFFF00"/>
          <w:lang w:eastAsia="ar-SA"/>
        </w:rPr>
        <w:t xml:space="preserve"> </w:t>
      </w:r>
      <w:r w:rsidR="00BB4129" w:rsidRPr="00BB4129">
        <w:rPr>
          <w:rFonts w:ascii="Arial Narrow" w:hAnsi="Arial Narrow" w:cs="Arial"/>
          <w:shd w:val="clear" w:color="auto" w:fill="FFFF00"/>
          <w:lang w:val="en-US" w:eastAsia="ar-SA"/>
        </w:rPr>
        <w:t>R</w:t>
      </w:r>
      <w:r w:rsidR="00BB4129" w:rsidRPr="00376581">
        <w:rPr>
          <w:rFonts w:ascii="Arial Narrow" w:hAnsi="Arial Narrow" w:cs="Arial"/>
          <w:shd w:val="clear" w:color="auto" w:fill="FFFF00"/>
          <w:lang w:eastAsia="ar-SA"/>
        </w:rPr>
        <w:t xml:space="preserve">, </w:t>
      </w:r>
      <w:proofErr w:type="gramStart"/>
      <w:r w:rsidR="00BB4129" w:rsidRPr="00BB4129">
        <w:rPr>
          <w:rFonts w:ascii="Arial Narrow" w:hAnsi="Arial Narrow" w:cs="Arial"/>
          <w:shd w:val="clear" w:color="auto" w:fill="FFFF00"/>
          <w:lang w:eastAsia="ar-SA"/>
        </w:rPr>
        <w:t>Рейд  -</w:t>
      </w:r>
      <w:proofErr w:type="gramEnd"/>
      <w:r w:rsidR="00BB4129" w:rsidRPr="00BB4129">
        <w:rPr>
          <w:rFonts w:ascii="Arial Narrow" w:hAnsi="Arial Narrow" w:cs="Arial"/>
          <w:shd w:val="clear" w:color="auto" w:fill="FFFF00"/>
          <w:lang w:eastAsia="ar-SA"/>
        </w:rPr>
        <w:t>5000руб.</w:t>
      </w:r>
    </w:p>
    <w:p w:rsidR="009E5E58" w:rsidRPr="009B69BC" w:rsidRDefault="009E5E58" w:rsidP="009E5E58">
      <w:pPr>
        <w:tabs>
          <w:tab w:val="left" w:pos="397"/>
          <w:tab w:val="left" w:pos="600"/>
          <w:tab w:val="left" w:pos="3515"/>
          <w:tab w:val="left" w:pos="4139"/>
          <w:tab w:val="left" w:pos="5896"/>
          <w:tab w:val="left" w:pos="6690"/>
        </w:tabs>
        <w:suppressAutoHyphens/>
        <w:spacing w:line="360" w:lineRule="auto"/>
        <w:ind w:right="-30" w:hanging="570"/>
        <w:jc w:val="both"/>
        <w:rPr>
          <w:rFonts w:ascii="Arial Narrow" w:hAnsi="Arial Narrow"/>
          <w:b/>
          <w:sz w:val="20"/>
          <w:szCs w:val="20"/>
        </w:rPr>
      </w:pPr>
      <w:r w:rsidRPr="009B69BC">
        <w:rPr>
          <w:rFonts w:ascii="Arial Narrow" w:hAnsi="Arial Narrow"/>
          <w:b/>
          <w:lang w:eastAsia="ar-SA"/>
        </w:rPr>
        <w:tab/>
      </w:r>
      <w:r w:rsidRPr="009B69BC">
        <w:rPr>
          <w:rFonts w:ascii="Arial Narrow" w:hAnsi="Arial Narrow"/>
          <w:b/>
          <w:sz w:val="20"/>
          <w:szCs w:val="20"/>
        </w:rPr>
        <w:t xml:space="preserve">3.5. Перечисление взносов:  </w:t>
      </w:r>
    </w:p>
    <w:p w:rsidR="00DA7CE7" w:rsidRPr="009B69BC" w:rsidRDefault="009E5E58" w:rsidP="00DA7CE7">
      <w:pPr>
        <w:tabs>
          <w:tab w:val="left" w:pos="567"/>
        </w:tabs>
        <w:suppressAutoHyphens/>
        <w:ind w:left="540" w:hanging="540"/>
        <w:jc w:val="both"/>
        <w:rPr>
          <w:rFonts w:ascii="Arial Narrow" w:hAnsi="Arial Narrow"/>
          <w:sz w:val="20"/>
          <w:lang w:eastAsia="ar-SA"/>
        </w:rPr>
      </w:pPr>
      <w:r w:rsidRPr="009B69BC">
        <w:rPr>
          <w:rFonts w:ascii="Arial Narrow" w:hAnsi="Arial Narrow"/>
          <w:iCs/>
          <w:sz w:val="20"/>
          <w:szCs w:val="20"/>
          <w:lang w:eastAsia="ar-SA"/>
        </w:rPr>
        <w:t xml:space="preserve">           3.5.</w:t>
      </w:r>
      <w:r w:rsidRPr="009B69BC">
        <w:rPr>
          <w:rFonts w:ascii="Arial Narrow" w:hAnsi="Arial Narrow"/>
          <w:sz w:val="20"/>
          <w:lang w:eastAsia="ar-SA"/>
        </w:rPr>
        <w:t>1. Взносы должны быть уплачены до окончания срока приема заявок. Заявки, не сопровождаемые оплатой, считаются не действительными.</w:t>
      </w:r>
    </w:p>
    <w:p w:rsidR="009E5E58" w:rsidRPr="009B69BC" w:rsidRDefault="009E5E58" w:rsidP="00DA7CE7">
      <w:pPr>
        <w:tabs>
          <w:tab w:val="left" w:pos="567"/>
        </w:tabs>
        <w:suppressAutoHyphens/>
        <w:ind w:left="540" w:hanging="540"/>
        <w:jc w:val="both"/>
        <w:rPr>
          <w:rFonts w:ascii="Arial Narrow" w:hAnsi="Arial Narrow"/>
          <w:sz w:val="20"/>
        </w:rPr>
      </w:pPr>
      <w:r w:rsidRPr="009B69BC">
        <w:rPr>
          <w:rFonts w:ascii="Arial Narrow" w:hAnsi="Arial Narrow"/>
          <w:sz w:val="20"/>
        </w:rPr>
        <w:t>Организатор имеет право допустить экипаж к соревнованиям без уплаты взноса.</w:t>
      </w:r>
    </w:p>
    <w:p w:rsidR="009E5E58" w:rsidRPr="009B69BC" w:rsidRDefault="00DA7CE7" w:rsidP="009E5E58">
      <w:pPr>
        <w:tabs>
          <w:tab w:val="left" w:pos="567"/>
        </w:tabs>
        <w:ind w:left="540" w:hanging="540"/>
        <w:jc w:val="both"/>
        <w:rPr>
          <w:rFonts w:ascii="Arial Narrow" w:hAnsi="Arial Narrow"/>
          <w:sz w:val="20"/>
        </w:rPr>
      </w:pPr>
      <w:r w:rsidRPr="009B69BC">
        <w:rPr>
          <w:rFonts w:ascii="Arial Narrow" w:hAnsi="Arial Narrow"/>
          <w:sz w:val="20"/>
        </w:rPr>
        <w:t xml:space="preserve">            3.5.2</w:t>
      </w:r>
      <w:r w:rsidR="009E5E58" w:rsidRPr="009B69BC">
        <w:rPr>
          <w:rFonts w:ascii="Arial Narrow" w:hAnsi="Arial Narrow"/>
          <w:sz w:val="20"/>
        </w:rPr>
        <w:t xml:space="preserve">  Суммы заявочных взносов включают:</w:t>
      </w:r>
    </w:p>
    <w:p w:rsidR="009E5E58" w:rsidRPr="009B69BC" w:rsidRDefault="009E5E58" w:rsidP="009E5E58">
      <w:pPr>
        <w:numPr>
          <w:ilvl w:val="1"/>
          <w:numId w:val="8"/>
        </w:numPr>
        <w:suppressAutoHyphens/>
        <w:spacing w:before="60" w:after="60"/>
        <w:jc w:val="both"/>
        <w:rPr>
          <w:rFonts w:ascii="Arial Narrow" w:hAnsi="Arial Narrow"/>
          <w:sz w:val="20"/>
        </w:rPr>
      </w:pPr>
      <w:r w:rsidRPr="009B69BC">
        <w:rPr>
          <w:rFonts w:ascii="Arial Narrow" w:hAnsi="Arial Narrow"/>
          <w:sz w:val="20"/>
        </w:rPr>
        <w:t>регламент – 1 экз.</w:t>
      </w:r>
    </w:p>
    <w:p w:rsidR="009E5E58" w:rsidRPr="009B69BC" w:rsidRDefault="009E5E58" w:rsidP="009E5E58">
      <w:pPr>
        <w:numPr>
          <w:ilvl w:val="1"/>
          <w:numId w:val="8"/>
        </w:numPr>
        <w:suppressAutoHyphens/>
        <w:spacing w:before="60" w:after="60"/>
        <w:jc w:val="both"/>
        <w:rPr>
          <w:rFonts w:ascii="Arial Narrow" w:hAnsi="Arial Narrow"/>
          <w:sz w:val="20"/>
        </w:rPr>
      </w:pPr>
      <w:r w:rsidRPr="009B69BC">
        <w:rPr>
          <w:rFonts w:ascii="Arial Narrow" w:hAnsi="Arial Narrow"/>
          <w:sz w:val="20"/>
        </w:rPr>
        <w:t>дорожная книга – 1 экз.</w:t>
      </w:r>
    </w:p>
    <w:p w:rsidR="009E5E58" w:rsidRPr="009B69BC" w:rsidRDefault="009E5E58" w:rsidP="009E5E58">
      <w:pPr>
        <w:numPr>
          <w:ilvl w:val="1"/>
          <w:numId w:val="8"/>
        </w:numPr>
        <w:suppressAutoHyphens/>
        <w:spacing w:before="60" w:after="60"/>
        <w:jc w:val="both"/>
        <w:rPr>
          <w:rFonts w:ascii="Arial Narrow" w:hAnsi="Arial Narrow"/>
          <w:sz w:val="20"/>
        </w:rPr>
      </w:pPr>
      <w:r w:rsidRPr="009B69BC">
        <w:rPr>
          <w:rFonts w:ascii="Arial Narrow" w:hAnsi="Arial Narrow"/>
          <w:sz w:val="20"/>
        </w:rPr>
        <w:t>маршрутный лист – 1 экз.</w:t>
      </w:r>
    </w:p>
    <w:p w:rsidR="009E5E58" w:rsidRPr="009B69BC" w:rsidRDefault="009E5E58" w:rsidP="009E5E58">
      <w:pPr>
        <w:numPr>
          <w:ilvl w:val="1"/>
          <w:numId w:val="8"/>
        </w:numPr>
        <w:suppressAutoHyphens/>
        <w:spacing w:before="60" w:after="60"/>
        <w:jc w:val="both"/>
        <w:rPr>
          <w:rFonts w:ascii="Arial Narrow" w:hAnsi="Arial Narrow"/>
          <w:sz w:val="20"/>
        </w:rPr>
      </w:pPr>
      <w:r w:rsidRPr="009B69BC">
        <w:rPr>
          <w:rFonts w:ascii="Arial Narrow" w:hAnsi="Arial Narrow"/>
          <w:sz w:val="20"/>
        </w:rPr>
        <w:t>эмблемы соревнования  – 2 шт.</w:t>
      </w:r>
    </w:p>
    <w:p w:rsidR="009E5E58" w:rsidRPr="009B69BC" w:rsidRDefault="009E5E58" w:rsidP="009E5E58">
      <w:pPr>
        <w:numPr>
          <w:ilvl w:val="1"/>
          <w:numId w:val="8"/>
        </w:numPr>
        <w:suppressAutoHyphens/>
        <w:spacing w:before="60" w:after="60"/>
        <w:jc w:val="both"/>
        <w:rPr>
          <w:rFonts w:ascii="Arial Narrow" w:hAnsi="Arial Narrow"/>
          <w:sz w:val="20"/>
        </w:rPr>
      </w:pPr>
      <w:r w:rsidRPr="009B69BC">
        <w:rPr>
          <w:rFonts w:ascii="Arial Narrow" w:hAnsi="Arial Narrow"/>
          <w:sz w:val="20"/>
        </w:rPr>
        <w:t>стартовые номера – 3 шт.</w:t>
      </w:r>
    </w:p>
    <w:p w:rsidR="009E5E58" w:rsidRPr="009B69BC" w:rsidRDefault="009E5E58" w:rsidP="009E5E58">
      <w:pPr>
        <w:numPr>
          <w:ilvl w:val="1"/>
          <w:numId w:val="8"/>
        </w:numPr>
        <w:suppressAutoHyphens/>
        <w:spacing w:before="60" w:after="60"/>
        <w:jc w:val="both"/>
        <w:rPr>
          <w:rFonts w:ascii="Arial Narrow" w:hAnsi="Arial Narrow"/>
          <w:sz w:val="20"/>
        </w:rPr>
      </w:pPr>
      <w:r w:rsidRPr="009B69BC">
        <w:rPr>
          <w:rFonts w:ascii="Arial Narrow" w:hAnsi="Arial Narrow"/>
          <w:sz w:val="20"/>
        </w:rPr>
        <w:t>панно с необязательной рекламой – 2 шт.</w:t>
      </w:r>
    </w:p>
    <w:p w:rsidR="009E5E58" w:rsidRPr="009B69BC" w:rsidRDefault="009E5E58" w:rsidP="009E5E58">
      <w:pPr>
        <w:spacing w:before="60" w:after="60"/>
        <w:ind w:left="513"/>
        <w:jc w:val="both"/>
        <w:rPr>
          <w:rFonts w:ascii="Arial Narrow" w:hAnsi="Arial Narrow"/>
          <w:sz w:val="20"/>
        </w:rPr>
      </w:pPr>
      <w:r w:rsidRPr="009B69BC">
        <w:rPr>
          <w:rFonts w:ascii="Arial Narrow" w:hAnsi="Arial Narrow"/>
          <w:sz w:val="20"/>
        </w:rPr>
        <w:t xml:space="preserve">  3.5.5. Допускается оплата взноса на АП по базовому тарифу при условии, что Заявка была отправлена организатору до времени окончания приема Заявок.</w:t>
      </w:r>
    </w:p>
    <w:p w:rsidR="009E5E58" w:rsidRPr="009B69BC" w:rsidRDefault="009E5E58" w:rsidP="009E5E58">
      <w:pPr>
        <w:pBdr>
          <w:top w:val="single" w:sz="4" w:space="1" w:color="000000"/>
          <w:bottom w:val="single" w:sz="4" w:space="1" w:color="000000"/>
        </w:pBdr>
        <w:shd w:val="clear" w:color="auto" w:fill="000000"/>
        <w:tabs>
          <w:tab w:val="left" w:pos="3909"/>
          <w:tab w:val="center" w:pos="4960"/>
        </w:tabs>
        <w:suppressAutoHyphens/>
        <w:spacing w:before="120"/>
        <w:jc w:val="center"/>
        <w:outlineLvl w:val="5"/>
        <w:rPr>
          <w:rFonts w:ascii="Arial Narrow" w:eastAsia="Arial Unicode MS" w:hAnsi="Arial Narrow" w:cs="Arial Narrow"/>
          <w:b/>
          <w:bCs/>
          <w:iCs/>
          <w:sz w:val="20"/>
          <w:szCs w:val="20"/>
          <w:lang w:eastAsia="ar-SA"/>
        </w:rPr>
      </w:pPr>
      <w:r w:rsidRPr="009B69BC">
        <w:rPr>
          <w:rFonts w:ascii="Arial Narrow" w:hAnsi="Arial Narrow"/>
          <w:b/>
          <w:caps/>
          <w:sz w:val="20"/>
          <w:szCs w:val="20"/>
          <w:lang w:eastAsia="ar-SA"/>
        </w:rPr>
        <w:t>4. Страхование</w:t>
      </w:r>
    </w:p>
    <w:p w:rsidR="009E5E58" w:rsidRPr="009B69BC" w:rsidRDefault="009E5E58" w:rsidP="00DA7CE7">
      <w:pPr>
        <w:keepNext/>
        <w:suppressAutoHyphens/>
        <w:spacing w:before="240" w:after="60"/>
        <w:ind w:left="426"/>
        <w:jc w:val="both"/>
        <w:rPr>
          <w:rFonts w:ascii="Arial Narrow" w:eastAsia="Arial Unicode MS" w:hAnsi="Arial Narrow" w:cs="Arial Narrow"/>
          <w:sz w:val="20"/>
          <w:szCs w:val="20"/>
          <w:lang w:eastAsia="ar-SA"/>
        </w:rPr>
      </w:pPr>
      <w:r w:rsidRPr="009B69BC">
        <w:rPr>
          <w:rFonts w:ascii="Arial Narrow" w:eastAsia="Arial Unicode MS" w:hAnsi="Arial Narrow" w:cs="Arial Narrow"/>
          <w:b/>
          <w:bCs/>
          <w:iCs/>
          <w:sz w:val="20"/>
          <w:szCs w:val="20"/>
          <w:lang w:eastAsia="ar-SA"/>
        </w:rPr>
        <w:t xml:space="preserve"> </w:t>
      </w:r>
      <w:r w:rsidR="00DA7CE7" w:rsidRPr="009B69BC">
        <w:rPr>
          <w:rFonts w:ascii="Arial Narrow" w:eastAsia="Arial Unicode MS" w:hAnsi="Arial Narrow" w:cs="Arial Narrow"/>
          <w:b/>
          <w:bCs/>
          <w:iCs/>
          <w:sz w:val="20"/>
          <w:szCs w:val="20"/>
          <w:lang w:eastAsia="ar-SA"/>
        </w:rPr>
        <w:t>Все участники должны иметь страховку ОСАГО</w:t>
      </w:r>
    </w:p>
    <w:p w:rsidR="009E5E58" w:rsidRPr="009B69BC" w:rsidRDefault="009E5E58" w:rsidP="009E5E58">
      <w:pPr>
        <w:pBdr>
          <w:top w:val="single" w:sz="4" w:space="1" w:color="000000"/>
          <w:bottom w:val="single" w:sz="4" w:space="1" w:color="000000"/>
        </w:pBdr>
        <w:shd w:val="clear" w:color="auto" w:fill="000000"/>
        <w:tabs>
          <w:tab w:val="left" w:pos="3909"/>
          <w:tab w:val="center" w:pos="4960"/>
        </w:tabs>
        <w:suppressAutoHyphens/>
        <w:spacing w:before="120"/>
        <w:jc w:val="center"/>
        <w:outlineLvl w:val="5"/>
        <w:rPr>
          <w:rFonts w:ascii="Arial Narrow" w:hAnsi="Arial Narrow" w:cs="FuturaEugenia"/>
          <w:sz w:val="20"/>
          <w:szCs w:val="20"/>
          <w:lang w:eastAsia="ar-SA"/>
        </w:rPr>
      </w:pPr>
      <w:r w:rsidRPr="009B69BC">
        <w:rPr>
          <w:rFonts w:ascii="Arial Narrow" w:hAnsi="Arial Narrow"/>
          <w:b/>
          <w:caps/>
          <w:sz w:val="20"/>
          <w:szCs w:val="20"/>
          <w:lang w:eastAsia="ar-SA"/>
        </w:rPr>
        <w:t>5. Реклама</w:t>
      </w:r>
    </w:p>
    <w:p w:rsidR="009E5E58" w:rsidRPr="009B69BC" w:rsidRDefault="009E5E58" w:rsidP="009E5E58">
      <w:pPr>
        <w:suppressAutoHyphens/>
        <w:ind w:firstLine="342"/>
        <w:rPr>
          <w:rFonts w:ascii="Arial Narrow" w:eastAsia="Arial Unicode MS" w:hAnsi="Arial Narrow"/>
          <w:sz w:val="20"/>
          <w:szCs w:val="20"/>
          <w:lang w:eastAsia="ar-SA"/>
        </w:rPr>
      </w:pPr>
      <w:r w:rsidRPr="009B69BC">
        <w:rPr>
          <w:rFonts w:ascii="Arial Narrow" w:hAnsi="Arial Narrow"/>
          <w:sz w:val="20"/>
          <w:szCs w:val="20"/>
          <w:lang w:eastAsia="ar-SA"/>
        </w:rPr>
        <w:t xml:space="preserve">Реклама на автомобилях </w:t>
      </w:r>
      <w:r w:rsidRPr="009B69BC">
        <w:rPr>
          <w:rFonts w:ascii="Arial Narrow" w:eastAsia="Arial Unicode MS" w:hAnsi="Arial Narrow"/>
          <w:sz w:val="20"/>
          <w:szCs w:val="20"/>
          <w:lang w:eastAsia="ar-SA"/>
        </w:rPr>
        <w:t xml:space="preserve">участников должна соответствовать требованиям главы XVII </w:t>
      </w:r>
      <w:proofErr w:type="gramStart"/>
      <w:r w:rsidRPr="009B69BC">
        <w:rPr>
          <w:rFonts w:ascii="Arial Narrow" w:eastAsia="Arial Unicode MS" w:hAnsi="Arial Narrow"/>
          <w:sz w:val="20"/>
          <w:szCs w:val="20"/>
          <w:lang w:eastAsia="ar-SA"/>
        </w:rPr>
        <w:t>C</w:t>
      </w:r>
      <w:proofErr w:type="gramEnd"/>
      <w:r w:rsidRPr="009B69BC">
        <w:rPr>
          <w:rFonts w:ascii="Arial Narrow" w:eastAsia="Arial Unicode MS" w:hAnsi="Arial Narrow"/>
          <w:sz w:val="20"/>
          <w:szCs w:val="20"/>
          <w:lang w:eastAsia="ar-SA"/>
        </w:rPr>
        <w:t>К РАФ</w:t>
      </w:r>
    </w:p>
    <w:p w:rsidR="009E5E58" w:rsidRPr="009B69BC" w:rsidRDefault="009E5E58" w:rsidP="009E5E58">
      <w:pPr>
        <w:suppressAutoHyphens/>
        <w:spacing w:line="260" w:lineRule="exact"/>
        <w:ind w:left="342"/>
        <w:jc w:val="both"/>
        <w:rPr>
          <w:rFonts w:ascii="Arial Narrow" w:hAnsi="Arial Narrow"/>
          <w:b/>
          <w:caps/>
          <w:sz w:val="20"/>
          <w:szCs w:val="20"/>
          <w:lang w:eastAsia="ar-SA"/>
        </w:rPr>
      </w:pPr>
      <w:r w:rsidRPr="009B69BC">
        <w:rPr>
          <w:rFonts w:ascii="Arial Narrow" w:eastAsia="Arial Unicode MS" w:hAnsi="Arial Narrow"/>
          <w:sz w:val="20"/>
          <w:szCs w:val="20"/>
          <w:lang w:eastAsia="ar-SA"/>
        </w:rPr>
        <w:t>Организатор обеспечивает каждый участвующий экипаж одним комплектом официальных наклеек соревнования и наклеек с рекламой Организатора.</w:t>
      </w:r>
    </w:p>
    <w:p w:rsidR="009E5E58" w:rsidRPr="009B69BC" w:rsidRDefault="009E5E58" w:rsidP="009E5E58">
      <w:pPr>
        <w:pBdr>
          <w:top w:val="single" w:sz="4" w:space="1" w:color="000000"/>
          <w:bottom w:val="single" w:sz="4" w:space="1" w:color="000000"/>
        </w:pBdr>
        <w:shd w:val="clear" w:color="auto" w:fill="000000"/>
        <w:tabs>
          <w:tab w:val="left" w:pos="3909"/>
          <w:tab w:val="center" w:pos="4960"/>
        </w:tabs>
        <w:suppressAutoHyphens/>
        <w:spacing w:before="120"/>
        <w:jc w:val="center"/>
        <w:outlineLvl w:val="5"/>
        <w:rPr>
          <w:rFonts w:ascii="Arial Narrow" w:hAnsi="Arial Narrow"/>
          <w:iCs/>
          <w:sz w:val="20"/>
          <w:szCs w:val="20"/>
          <w:lang w:eastAsia="ar-SA"/>
        </w:rPr>
      </w:pPr>
      <w:r w:rsidRPr="009B69BC">
        <w:rPr>
          <w:rFonts w:ascii="Arial Narrow" w:hAnsi="Arial Narrow"/>
          <w:b/>
          <w:caps/>
          <w:sz w:val="20"/>
          <w:szCs w:val="20"/>
          <w:lang w:eastAsia="ar-SA"/>
        </w:rPr>
        <w:t xml:space="preserve">6.  Идентификация </w:t>
      </w:r>
    </w:p>
    <w:p w:rsidR="009E5E58" w:rsidRPr="009B69BC" w:rsidRDefault="009E5E58" w:rsidP="009E5E58">
      <w:pPr>
        <w:tabs>
          <w:tab w:val="right" w:leader="dot" w:pos="10260"/>
        </w:tabs>
        <w:suppressAutoHyphens/>
        <w:ind w:left="432"/>
        <w:jc w:val="both"/>
        <w:rPr>
          <w:rFonts w:ascii="Arial Narrow" w:hAnsi="Arial Narrow" w:cs="Arial"/>
          <w:lang w:eastAsia="ar-SA"/>
        </w:rPr>
      </w:pPr>
      <w:r w:rsidRPr="009B69BC">
        <w:rPr>
          <w:rFonts w:ascii="Arial Narrow" w:hAnsi="Arial Narrow"/>
          <w:iCs/>
          <w:sz w:val="20"/>
          <w:szCs w:val="20"/>
          <w:lang w:eastAsia="ar-SA"/>
        </w:rPr>
        <w:t>В соо</w:t>
      </w:r>
      <w:r w:rsidR="00382265">
        <w:rPr>
          <w:rFonts w:ascii="Arial Narrow" w:hAnsi="Arial Narrow"/>
          <w:iCs/>
          <w:sz w:val="20"/>
          <w:szCs w:val="20"/>
          <w:lang w:eastAsia="ar-SA"/>
        </w:rPr>
        <w:t>тветствии со статьей VII ППРР-15</w:t>
      </w:r>
      <w:r w:rsidRPr="009B69BC">
        <w:rPr>
          <w:rFonts w:ascii="Arial Narrow" w:hAnsi="Arial Narrow"/>
          <w:iCs/>
          <w:sz w:val="20"/>
          <w:szCs w:val="20"/>
          <w:lang w:eastAsia="ar-SA"/>
        </w:rPr>
        <w:t xml:space="preserve"> г.</w:t>
      </w:r>
    </w:p>
    <w:p w:rsidR="009E5E58" w:rsidRPr="009B69BC" w:rsidRDefault="009E5E58" w:rsidP="009E5E58">
      <w:pPr>
        <w:suppressAutoHyphens/>
        <w:rPr>
          <w:rFonts w:ascii="Arial Narrow" w:hAnsi="Arial Narrow"/>
          <w:lang w:eastAsia="ar-SA"/>
        </w:rPr>
      </w:pPr>
    </w:p>
    <w:p w:rsidR="009E5E58" w:rsidRPr="009B69BC" w:rsidRDefault="009E5E58" w:rsidP="009E5E58">
      <w:pPr>
        <w:pBdr>
          <w:top w:val="single" w:sz="4" w:space="1" w:color="000000"/>
          <w:bottom w:val="single" w:sz="4" w:space="1" w:color="000000"/>
        </w:pBdr>
        <w:shd w:val="clear" w:color="auto" w:fill="000000"/>
        <w:tabs>
          <w:tab w:val="left" w:pos="3909"/>
          <w:tab w:val="center" w:pos="4960"/>
        </w:tabs>
        <w:suppressAutoHyphens/>
        <w:spacing w:before="120"/>
        <w:jc w:val="center"/>
        <w:outlineLvl w:val="5"/>
        <w:rPr>
          <w:rFonts w:ascii="Arial Narrow" w:hAnsi="Arial Narrow"/>
          <w:b/>
          <w:iCs/>
          <w:sz w:val="20"/>
          <w:szCs w:val="20"/>
          <w:lang w:eastAsia="ar-SA"/>
        </w:rPr>
      </w:pPr>
      <w:r w:rsidRPr="009B69BC">
        <w:rPr>
          <w:rFonts w:ascii="Arial Narrow" w:hAnsi="Arial Narrow"/>
          <w:b/>
          <w:caps/>
          <w:sz w:val="20"/>
          <w:szCs w:val="20"/>
          <w:lang w:eastAsia="ar-SA"/>
        </w:rPr>
        <w:t>7.  Административные проверки</w:t>
      </w:r>
    </w:p>
    <w:p w:rsidR="009E5E58" w:rsidRPr="009B69BC" w:rsidRDefault="009E5E58" w:rsidP="009E5E58">
      <w:pPr>
        <w:tabs>
          <w:tab w:val="right" w:leader="dot" w:pos="10260"/>
        </w:tabs>
        <w:suppressAutoHyphens/>
        <w:ind w:left="432"/>
        <w:jc w:val="both"/>
        <w:rPr>
          <w:rFonts w:ascii="Arial Narrow" w:hAnsi="Arial Narrow"/>
          <w:iCs/>
          <w:sz w:val="20"/>
          <w:szCs w:val="20"/>
          <w:lang w:eastAsia="ar-SA"/>
        </w:rPr>
      </w:pPr>
      <w:r w:rsidRPr="009B69BC">
        <w:rPr>
          <w:rFonts w:ascii="Arial Narrow" w:hAnsi="Arial Narrow"/>
          <w:b/>
          <w:iCs/>
          <w:sz w:val="20"/>
          <w:szCs w:val="20"/>
          <w:lang w:eastAsia="ar-SA"/>
        </w:rPr>
        <w:t>7.1. Место проведения.</w:t>
      </w:r>
    </w:p>
    <w:p w:rsidR="009E5E58" w:rsidRPr="009B69BC" w:rsidRDefault="009E5E58" w:rsidP="009E5E58">
      <w:pPr>
        <w:tabs>
          <w:tab w:val="right" w:leader="dot" w:pos="10260"/>
        </w:tabs>
        <w:suppressAutoHyphens/>
        <w:ind w:left="432"/>
        <w:jc w:val="both"/>
        <w:rPr>
          <w:rFonts w:ascii="Arial Narrow" w:hAnsi="Arial Narrow"/>
          <w:iCs/>
          <w:sz w:val="20"/>
          <w:szCs w:val="20"/>
          <w:lang w:eastAsia="ar-SA"/>
        </w:rPr>
      </w:pPr>
      <w:r w:rsidRPr="009B69BC">
        <w:rPr>
          <w:rFonts w:ascii="Arial Narrow" w:hAnsi="Arial Narrow"/>
          <w:iCs/>
          <w:sz w:val="20"/>
          <w:szCs w:val="20"/>
          <w:lang w:eastAsia="ar-SA"/>
        </w:rPr>
        <w:t xml:space="preserve">Административные проверки проводятся </w:t>
      </w:r>
      <w:r w:rsidR="00001366">
        <w:rPr>
          <w:rFonts w:ascii="Arial Narrow" w:hAnsi="Arial Narrow"/>
          <w:iCs/>
          <w:sz w:val="20"/>
          <w:szCs w:val="20"/>
          <w:lang w:eastAsia="ar-SA"/>
        </w:rPr>
        <w:t>31.10-01.</w:t>
      </w:r>
      <w:r w:rsidR="00DA7CE7" w:rsidRPr="009B69BC">
        <w:rPr>
          <w:rFonts w:ascii="Arial Narrow" w:hAnsi="Arial Narrow"/>
          <w:iCs/>
          <w:sz w:val="20"/>
          <w:szCs w:val="20"/>
          <w:lang w:eastAsia="ar-SA"/>
        </w:rPr>
        <w:t>11</w:t>
      </w:r>
      <w:r w:rsidR="00001366">
        <w:rPr>
          <w:rFonts w:ascii="Arial Narrow" w:hAnsi="Arial Narrow"/>
          <w:iCs/>
          <w:sz w:val="20"/>
          <w:szCs w:val="20"/>
          <w:lang w:eastAsia="ar-SA"/>
        </w:rPr>
        <w:t xml:space="preserve"> 2015</w:t>
      </w:r>
      <w:r w:rsidRPr="009B69BC">
        <w:rPr>
          <w:rFonts w:ascii="Arial Narrow" w:hAnsi="Arial Narrow"/>
          <w:iCs/>
          <w:sz w:val="20"/>
          <w:szCs w:val="20"/>
          <w:lang w:eastAsia="ar-SA"/>
        </w:rPr>
        <w:t xml:space="preserve"> г</w:t>
      </w:r>
      <w:r w:rsidR="00001366">
        <w:rPr>
          <w:rFonts w:ascii="Arial Narrow" w:hAnsi="Arial Narrow"/>
          <w:iCs/>
          <w:sz w:val="20"/>
          <w:szCs w:val="20"/>
          <w:lang w:eastAsia="ar-SA"/>
        </w:rPr>
        <w:t xml:space="preserve">. </w:t>
      </w:r>
      <w:r w:rsidRPr="009B69BC">
        <w:rPr>
          <w:rFonts w:ascii="Arial Narrow" w:hAnsi="Arial Narrow"/>
          <w:iCs/>
          <w:sz w:val="20"/>
          <w:szCs w:val="20"/>
          <w:lang w:eastAsia="ar-SA"/>
        </w:rPr>
        <w:t xml:space="preserve"> </w:t>
      </w:r>
      <w:bookmarkStart w:id="1" w:name="OLE_LINK1"/>
      <w:bookmarkStart w:id="2" w:name="OLE_LINK2"/>
      <w:r w:rsidR="00001366" w:rsidRPr="00001366">
        <w:rPr>
          <w:rFonts w:ascii="Arial Narrow" w:eastAsia="Arial Unicode MS" w:hAnsi="Arial Narrow" w:cs="Arial Unicode MS"/>
          <w:sz w:val="22"/>
          <w:szCs w:val="22"/>
          <w:lang w:eastAsia="ar-SA"/>
        </w:rPr>
        <w:t>Объявляется бюллетенем</w:t>
      </w:r>
      <w:bookmarkEnd w:id="1"/>
      <w:bookmarkEnd w:id="2"/>
    </w:p>
    <w:p w:rsidR="009E5E58" w:rsidRPr="009B69BC" w:rsidRDefault="009E5E58" w:rsidP="009E5E58">
      <w:pPr>
        <w:suppressAutoHyphens/>
        <w:rPr>
          <w:rFonts w:ascii="Arial Narrow" w:hAnsi="Arial Narrow"/>
          <w:lang w:eastAsia="ar-SA"/>
        </w:rPr>
      </w:pPr>
    </w:p>
    <w:p w:rsidR="009E5E58" w:rsidRPr="009B69BC" w:rsidRDefault="009E5E58" w:rsidP="009E5E58">
      <w:pPr>
        <w:tabs>
          <w:tab w:val="right" w:leader="dot" w:pos="10260"/>
        </w:tabs>
        <w:suppressAutoHyphens/>
        <w:ind w:left="432"/>
        <w:jc w:val="both"/>
        <w:rPr>
          <w:rFonts w:ascii="Arial Narrow" w:hAnsi="Arial Narrow"/>
          <w:iCs/>
          <w:sz w:val="20"/>
          <w:szCs w:val="20"/>
          <w:lang w:eastAsia="ar-SA"/>
        </w:rPr>
      </w:pPr>
      <w:r w:rsidRPr="009B69BC">
        <w:rPr>
          <w:rFonts w:ascii="Arial Narrow" w:hAnsi="Arial Narrow"/>
          <w:b/>
          <w:iCs/>
          <w:sz w:val="20"/>
          <w:szCs w:val="20"/>
          <w:lang w:eastAsia="ar-SA"/>
        </w:rPr>
        <w:t>7.2. Расписание АП.</w:t>
      </w:r>
    </w:p>
    <w:p w:rsidR="00BB4129" w:rsidRDefault="009E5E58" w:rsidP="009E5E58">
      <w:pPr>
        <w:tabs>
          <w:tab w:val="right" w:leader="dot" w:pos="10260"/>
        </w:tabs>
        <w:suppressAutoHyphens/>
        <w:ind w:left="432"/>
        <w:jc w:val="both"/>
        <w:rPr>
          <w:rFonts w:ascii="Arial Narrow" w:hAnsi="Arial Narrow"/>
          <w:iCs/>
          <w:sz w:val="20"/>
          <w:szCs w:val="20"/>
          <w:lang w:eastAsia="ar-SA"/>
        </w:rPr>
      </w:pPr>
      <w:r w:rsidRPr="009B69BC">
        <w:rPr>
          <w:rFonts w:ascii="Arial Narrow" w:hAnsi="Arial Narrow"/>
          <w:iCs/>
          <w:sz w:val="20"/>
          <w:szCs w:val="20"/>
          <w:lang w:eastAsia="ar-SA"/>
        </w:rPr>
        <w:t>Каждый экипаж должен быть представлен одним из членов экипажа или представителем Заявителя</w:t>
      </w:r>
      <w:r w:rsidR="00BB4129">
        <w:rPr>
          <w:rFonts w:ascii="Arial Narrow" w:hAnsi="Arial Narrow"/>
          <w:iCs/>
          <w:sz w:val="20"/>
          <w:szCs w:val="20"/>
          <w:lang w:eastAsia="ar-SA"/>
        </w:rPr>
        <w:t>.</w:t>
      </w:r>
    </w:p>
    <w:p w:rsidR="009E5E58" w:rsidRPr="009B69BC" w:rsidRDefault="009E5E58" w:rsidP="009E5E58">
      <w:pPr>
        <w:tabs>
          <w:tab w:val="right" w:leader="dot" w:pos="10260"/>
        </w:tabs>
        <w:suppressAutoHyphens/>
        <w:ind w:left="432"/>
        <w:jc w:val="both"/>
        <w:rPr>
          <w:rFonts w:ascii="Arial Narrow" w:hAnsi="Arial Narrow" w:cs="Arial"/>
          <w:b/>
          <w:sz w:val="20"/>
          <w:szCs w:val="20"/>
          <w:lang w:eastAsia="ar-SA"/>
        </w:rPr>
      </w:pPr>
      <w:r w:rsidRPr="009B69BC">
        <w:rPr>
          <w:rFonts w:ascii="Arial Narrow" w:hAnsi="Arial Narrow"/>
          <w:b/>
          <w:iCs/>
          <w:sz w:val="20"/>
          <w:szCs w:val="20"/>
          <w:lang w:eastAsia="ar-SA"/>
        </w:rPr>
        <w:t>На Административные проверки должны быть представлены документы:</w:t>
      </w:r>
    </w:p>
    <w:p w:rsidR="009E5E58" w:rsidRPr="009B69BC" w:rsidRDefault="009E5E58" w:rsidP="009E5E58">
      <w:pPr>
        <w:suppressAutoHyphens/>
        <w:ind w:left="432"/>
        <w:rPr>
          <w:rFonts w:ascii="Arial Narrow" w:hAnsi="Arial Narrow"/>
          <w:iCs/>
          <w:sz w:val="20"/>
          <w:szCs w:val="20"/>
          <w:lang w:eastAsia="ar-SA"/>
        </w:rPr>
      </w:pPr>
      <w:r w:rsidRPr="009B69BC">
        <w:rPr>
          <w:rFonts w:ascii="Arial Narrow" w:hAnsi="Arial Narrow"/>
          <w:b/>
          <w:sz w:val="20"/>
          <w:szCs w:val="20"/>
          <w:lang w:eastAsia="ar-SA"/>
        </w:rPr>
        <w:t>Личные:</w:t>
      </w:r>
    </w:p>
    <w:p w:rsidR="009E5E58" w:rsidRDefault="009E5E58" w:rsidP="009E5E58">
      <w:pPr>
        <w:numPr>
          <w:ilvl w:val="0"/>
          <w:numId w:val="10"/>
        </w:numPr>
        <w:tabs>
          <w:tab w:val="right" w:leader="dot" w:pos="10260"/>
        </w:tabs>
        <w:suppressAutoHyphens/>
        <w:jc w:val="both"/>
        <w:rPr>
          <w:rFonts w:ascii="Arial Narrow" w:hAnsi="Arial Narrow"/>
          <w:iCs/>
          <w:sz w:val="20"/>
          <w:szCs w:val="20"/>
          <w:lang w:eastAsia="ar-SA"/>
        </w:rPr>
      </w:pPr>
      <w:r w:rsidRPr="009B69BC">
        <w:rPr>
          <w:rFonts w:ascii="Arial Narrow" w:hAnsi="Arial Narrow"/>
          <w:iCs/>
          <w:sz w:val="20"/>
          <w:szCs w:val="20"/>
          <w:lang w:eastAsia="ar-SA"/>
        </w:rPr>
        <w:t>водительское удостоверение соответствующей категории (на каждого водителя),</w:t>
      </w:r>
    </w:p>
    <w:p w:rsidR="00BB4129" w:rsidRDefault="00BB4129" w:rsidP="009E5E58">
      <w:pPr>
        <w:numPr>
          <w:ilvl w:val="0"/>
          <w:numId w:val="10"/>
        </w:numPr>
        <w:tabs>
          <w:tab w:val="right" w:leader="dot" w:pos="10260"/>
        </w:tabs>
        <w:suppressAutoHyphens/>
        <w:jc w:val="both"/>
        <w:rPr>
          <w:rFonts w:ascii="Arial Narrow" w:hAnsi="Arial Narrow"/>
          <w:iCs/>
          <w:sz w:val="20"/>
          <w:szCs w:val="20"/>
          <w:lang w:eastAsia="ar-SA"/>
        </w:rPr>
      </w:pPr>
      <w:r>
        <w:rPr>
          <w:rFonts w:ascii="Arial Narrow" w:hAnsi="Arial Narrow"/>
          <w:iCs/>
          <w:sz w:val="20"/>
          <w:szCs w:val="20"/>
          <w:lang w:eastAsia="ar-SA"/>
        </w:rPr>
        <w:t>лицензия водителя</w:t>
      </w:r>
      <w:r w:rsidR="00001366">
        <w:rPr>
          <w:rFonts w:ascii="Arial Narrow" w:hAnsi="Arial Narrow"/>
          <w:iCs/>
          <w:sz w:val="20"/>
          <w:szCs w:val="20"/>
          <w:lang w:eastAsia="ar-SA"/>
        </w:rPr>
        <w:t xml:space="preserve"> РАФ</w:t>
      </w:r>
      <w:r>
        <w:rPr>
          <w:rFonts w:ascii="Arial Narrow" w:hAnsi="Arial Narrow"/>
          <w:iCs/>
          <w:sz w:val="20"/>
          <w:szCs w:val="20"/>
          <w:lang w:eastAsia="ar-SA"/>
        </w:rPr>
        <w:t>*</w:t>
      </w:r>
    </w:p>
    <w:p w:rsidR="00BB4129" w:rsidRPr="00FD0E20" w:rsidRDefault="00BB4129" w:rsidP="009E5E58">
      <w:pPr>
        <w:numPr>
          <w:ilvl w:val="0"/>
          <w:numId w:val="10"/>
        </w:numPr>
        <w:tabs>
          <w:tab w:val="right" w:leader="dot" w:pos="10260"/>
        </w:tabs>
        <w:suppressAutoHyphens/>
        <w:jc w:val="both"/>
        <w:rPr>
          <w:rFonts w:ascii="Arial Narrow" w:hAnsi="Arial Narrow"/>
          <w:iCs/>
          <w:color w:val="FF0000"/>
          <w:sz w:val="20"/>
          <w:szCs w:val="20"/>
          <w:lang w:eastAsia="ar-SA"/>
        </w:rPr>
      </w:pPr>
      <w:r w:rsidRPr="00FD0E20">
        <w:rPr>
          <w:rFonts w:ascii="Arial Narrow" w:hAnsi="Arial Narrow"/>
          <w:iCs/>
          <w:color w:val="FF0000"/>
          <w:sz w:val="20"/>
          <w:szCs w:val="20"/>
          <w:lang w:eastAsia="ar-SA"/>
        </w:rPr>
        <w:t>* в случае отсутствия лицензии водителя у одного из членов экипажа</w:t>
      </w:r>
      <w:r w:rsidR="00213CB5">
        <w:rPr>
          <w:rFonts w:ascii="Arial Narrow" w:hAnsi="Arial Narrow"/>
          <w:iCs/>
          <w:color w:val="FF0000"/>
          <w:sz w:val="20"/>
          <w:szCs w:val="20"/>
          <w:lang w:eastAsia="ar-SA"/>
        </w:rPr>
        <w:t xml:space="preserve"> </w:t>
      </w:r>
      <w:r w:rsidRPr="00FD0E20">
        <w:rPr>
          <w:rFonts w:ascii="Arial Narrow" w:hAnsi="Arial Narrow"/>
          <w:iCs/>
          <w:color w:val="FF0000"/>
          <w:sz w:val="20"/>
          <w:szCs w:val="20"/>
          <w:lang w:eastAsia="ar-SA"/>
        </w:rPr>
        <w:t>- медицинская справка о допуске к соревнованию</w:t>
      </w:r>
      <w:r w:rsidR="00B77E99" w:rsidRPr="00FD0E20">
        <w:rPr>
          <w:rFonts w:ascii="Arial Narrow" w:hAnsi="Arial Narrow"/>
          <w:iCs/>
          <w:color w:val="FF0000"/>
          <w:sz w:val="20"/>
          <w:szCs w:val="20"/>
          <w:lang w:eastAsia="ar-SA"/>
        </w:rPr>
        <w:t xml:space="preserve"> или управлению автомобилем.</w:t>
      </w:r>
      <w:r w:rsidRPr="00FD0E20">
        <w:rPr>
          <w:rFonts w:ascii="Arial Narrow" w:hAnsi="Arial Narrow"/>
          <w:iCs/>
          <w:color w:val="FF0000"/>
          <w:sz w:val="20"/>
          <w:szCs w:val="20"/>
          <w:lang w:eastAsia="ar-SA"/>
        </w:rPr>
        <w:t xml:space="preserve"> </w:t>
      </w:r>
    </w:p>
    <w:p w:rsidR="009E5E58" w:rsidRPr="009B69BC" w:rsidRDefault="009E5E58" w:rsidP="009E5E58">
      <w:pPr>
        <w:suppressAutoHyphens/>
        <w:ind w:left="432"/>
        <w:rPr>
          <w:rFonts w:ascii="Arial Narrow" w:hAnsi="Arial Narrow"/>
          <w:iCs/>
          <w:sz w:val="20"/>
          <w:szCs w:val="20"/>
          <w:lang w:eastAsia="ar-SA"/>
        </w:rPr>
      </w:pPr>
      <w:r w:rsidRPr="009B69BC">
        <w:rPr>
          <w:rFonts w:ascii="Arial Narrow" w:hAnsi="Arial Narrow"/>
          <w:b/>
          <w:sz w:val="20"/>
          <w:szCs w:val="20"/>
          <w:lang w:eastAsia="ar-SA"/>
        </w:rPr>
        <w:lastRenderedPageBreak/>
        <w:t>На автомобиль:</w:t>
      </w:r>
    </w:p>
    <w:p w:rsidR="009E5E58" w:rsidRPr="009B69BC" w:rsidRDefault="009E5E58" w:rsidP="009E5E58">
      <w:pPr>
        <w:numPr>
          <w:ilvl w:val="0"/>
          <w:numId w:val="10"/>
        </w:numPr>
        <w:tabs>
          <w:tab w:val="right" w:leader="dot" w:pos="10260"/>
        </w:tabs>
        <w:suppressAutoHyphens/>
        <w:jc w:val="both"/>
        <w:rPr>
          <w:rFonts w:ascii="Arial Narrow" w:hAnsi="Arial Narrow"/>
          <w:sz w:val="20"/>
          <w:szCs w:val="20"/>
          <w:lang w:eastAsia="ar-SA"/>
        </w:rPr>
      </w:pPr>
      <w:r w:rsidRPr="009B69BC">
        <w:rPr>
          <w:rFonts w:ascii="Arial Narrow" w:hAnsi="Arial Narrow"/>
          <w:iCs/>
          <w:sz w:val="20"/>
          <w:szCs w:val="20"/>
          <w:lang w:eastAsia="ar-SA"/>
        </w:rPr>
        <w:t>регистрационные документы на автомобиль,</w:t>
      </w:r>
    </w:p>
    <w:p w:rsidR="009E5E58" w:rsidRPr="009B69BC" w:rsidRDefault="00DA7CE7" w:rsidP="009E5E58">
      <w:pPr>
        <w:numPr>
          <w:ilvl w:val="0"/>
          <w:numId w:val="10"/>
        </w:numPr>
        <w:tabs>
          <w:tab w:val="right" w:leader="dot" w:pos="10260"/>
        </w:tabs>
        <w:suppressAutoHyphens/>
        <w:jc w:val="both"/>
        <w:rPr>
          <w:rFonts w:ascii="Arial Narrow" w:eastAsia="Arial Unicode MS" w:hAnsi="Arial Narrow" w:cs="Arial Narrow"/>
          <w:b/>
          <w:bCs/>
          <w:iCs/>
          <w:sz w:val="20"/>
          <w:szCs w:val="20"/>
          <w:lang w:eastAsia="ar-SA"/>
        </w:rPr>
      </w:pPr>
      <w:r w:rsidRPr="009B69BC">
        <w:rPr>
          <w:rFonts w:ascii="Arial Narrow" w:hAnsi="Arial Narrow"/>
          <w:sz w:val="20"/>
          <w:szCs w:val="20"/>
          <w:lang w:eastAsia="ar-SA"/>
        </w:rPr>
        <w:t>страховку ОСАГО</w:t>
      </w:r>
    </w:p>
    <w:p w:rsidR="009E5E58" w:rsidRPr="009B69BC" w:rsidRDefault="009E5E58" w:rsidP="009E5E58">
      <w:pPr>
        <w:ind w:left="360"/>
        <w:jc w:val="both"/>
        <w:rPr>
          <w:rFonts w:ascii="Arial Narrow" w:hAnsi="Arial Narrow"/>
          <w:iCs/>
          <w:sz w:val="20"/>
          <w:szCs w:val="20"/>
          <w:lang w:eastAsia="ar-SA"/>
        </w:rPr>
      </w:pPr>
      <w:r w:rsidRPr="009B69BC">
        <w:rPr>
          <w:rFonts w:ascii="Arial Narrow" w:hAnsi="Arial Narrow"/>
          <w:iCs/>
          <w:sz w:val="20"/>
          <w:szCs w:val="20"/>
          <w:lang w:eastAsia="ar-SA"/>
        </w:rPr>
        <w:t>Опоздание на АП будет пенализ</w:t>
      </w:r>
      <w:r w:rsidR="00001366">
        <w:rPr>
          <w:rFonts w:ascii="Arial Narrow" w:hAnsi="Arial Narrow"/>
          <w:iCs/>
          <w:sz w:val="20"/>
          <w:szCs w:val="20"/>
          <w:lang w:eastAsia="ar-SA"/>
        </w:rPr>
        <w:t>ировано в соответствии с ППРР-15</w:t>
      </w:r>
      <w:r w:rsidRPr="009B69BC">
        <w:rPr>
          <w:rFonts w:ascii="Arial Narrow" w:hAnsi="Arial Narrow"/>
          <w:iCs/>
          <w:sz w:val="20"/>
          <w:szCs w:val="20"/>
          <w:lang w:eastAsia="ar-SA"/>
        </w:rPr>
        <w:t>.</w:t>
      </w:r>
    </w:p>
    <w:p w:rsidR="009E5E58" w:rsidRPr="009B69BC" w:rsidRDefault="009E5E58" w:rsidP="009E5E58">
      <w:pPr>
        <w:ind w:left="360"/>
        <w:jc w:val="both"/>
        <w:rPr>
          <w:rFonts w:ascii="Arial Narrow" w:hAnsi="Arial Narrow" w:cs="Arial"/>
          <w:sz w:val="20"/>
          <w:szCs w:val="20"/>
        </w:rPr>
      </w:pPr>
    </w:p>
    <w:p w:rsidR="009E5E58" w:rsidRPr="009B69BC" w:rsidRDefault="009E5E58" w:rsidP="009E5E58">
      <w:pPr>
        <w:pBdr>
          <w:top w:val="single" w:sz="4" w:space="1" w:color="000000"/>
          <w:bottom w:val="single" w:sz="4" w:space="1" w:color="000000"/>
        </w:pBdr>
        <w:shd w:val="clear" w:color="auto" w:fill="000000"/>
        <w:tabs>
          <w:tab w:val="left" w:pos="3909"/>
          <w:tab w:val="center" w:pos="4960"/>
        </w:tabs>
        <w:suppressAutoHyphens/>
        <w:spacing w:before="120"/>
        <w:jc w:val="center"/>
        <w:outlineLvl w:val="5"/>
        <w:rPr>
          <w:rFonts w:ascii="Arial Narrow" w:hAnsi="Arial Narrow"/>
          <w:b/>
          <w:iCs/>
          <w:sz w:val="20"/>
          <w:szCs w:val="20"/>
          <w:lang w:eastAsia="ar-SA"/>
        </w:rPr>
      </w:pPr>
      <w:r w:rsidRPr="009B69BC">
        <w:rPr>
          <w:rFonts w:ascii="Arial Narrow" w:hAnsi="Arial Narrow"/>
          <w:b/>
          <w:caps/>
          <w:sz w:val="20"/>
          <w:szCs w:val="20"/>
          <w:lang w:eastAsia="ar-SA"/>
        </w:rPr>
        <w:t>8.  Техническая инспекция</w:t>
      </w:r>
    </w:p>
    <w:p w:rsidR="009E5E58" w:rsidRPr="009B69BC" w:rsidRDefault="009E5E58" w:rsidP="009E5E58">
      <w:pPr>
        <w:tabs>
          <w:tab w:val="right" w:leader="dot" w:pos="10260"/>
        </w:tabs>
        <w:suppressAutoHyphens/>
        <w:ind w:left="432"/>
        <w:jc w:val="both"/>
        <w:rPr>
          <w:rFonts w:ascii="Arial Narrow" w:hAnsi="Arial Narrow"/>
          <w:iCs/>
          <w:sz w:val="20"/>
          <w:szCs w:val="20"/>
          <w:lang w:eastAsia="ar-SA"/>
        </w:rPr>
      </w:pPr>
      <w:r w:rsidRPr="009B69BC">
        <w:rPr>
          <w:rFonts w:ascii="Arial Narrow" w:hAnsi="Arial Narrow"/>
          <w:b/>
          <w:iCs/>
          <w:sz w:val="20"/>
          <w:szCs w:val="20"/>
          <w:lang w:eastAsia="ar-SA"/>
        </w:rPr>
        <w:t>8.1. Место проведения.</w:t>
      </w:r>
    </w:p>
    <w:p w:rsidR="00DA7CE7" w:rsidRPr="009B69BC" w:rsidRDefault="009E5E58" w:rsidP="009E5E58">
      <w:pPr>
        <w:tabs>
          <w:tab w:val="right" w:leader="dot" w:pos="10260"/>
        </w:tabs>
        <w:suppressAutoHyphens/>
        <w:ind w:left="432"/>
        <w:jc w:val="both"/>
        <w:rPr>
          <w:rFonts w:ascii="Arial Narrow" w:hAnsi="Arial Narrow"/>
          <w:iCs/>
          <w:sz w:val="20"/>
          <w:szCs w:val="20"/>
          <w:lang w:eastAsia="ar-SA"/>
        </w:rPr>
      </w:pPr>
      <w:r w:rsidRPr="009B69BC">
        <w:rPr>
          <w:rFonts w:ascii="Arial Narrow" w:hAnsi="Arial Narrow"/>
          <w:iCs/>
          <w:sz w:val="20"/>
          <w:szCs w:val="20"/>
          <w:lang w:eastAsia="ar-SA"/>
        </w:rPr>
        <w:t xml:space="preserve">Техническая инспекция проводится </w:t>
      </w:r>
      <w:r w:rsidR="00001366">
        <w:rPr>
          <w:rFonts w:ascii="Arial Narrow" w:hAnsi="Arial Narrow"/>
          <w:iCs/>
          <w:sz w:val="20"/>
          <w:szCs w:val="20"/>
          <w:lang w:eastAsia="ar-SA"/>
        </w:rPr>
        <w:t>31.10-01</w:t>
      </w:r>
      <w:r w:rsidR="00DA7CE7" w:rsidRPr="009B69BC">
        <w:rPr>
          <w:rFonts w:ascii="Arial Narrow" w:hAnsi="Arial Narrow"/>
          <w:iCs/>
          <w:sz w:val="20"/>
          <w:szCs w:val="20"/>
          <w:lang w:eastAsia="ar-SA"/>
        </w:rPr>
        <w:t>.11</w:t>
      </w:r>
      <w:r w:rsidRPr="009B69BC">
        <w:rPr>
          <w:rFonts w:ascii="Arial Narrow" w:hAnsi="Arial Narrow"/>
          <w:iCs/>
          <w:sz w:val="20"/>
          <w:szCs w:val="20"/>
          <w:lang w:eastAsia="ar-SA"/>
        </w:rPr>
        <w:t xml:space="preserve"> 201</w:t>
      </w:r>
      <w:r w:rsidR="00F3201E">
        <w:rPr>
          <w:rFonts w:ascii="Arial Narrow" w:hAnsi="Arial Narrow"/>
          <w:iCs/>
          <w:sz w:val="20"/>
          <w:szCs w:val="20"/>
          <w:lang w:eastAsia="ar-SA"/>
        </w:rPr>
        <w:t>5</w:t>
      </w:r>
      <w:r w:rsidRPr="009B69BC">
        <w:rPr>
          <w:rFonts w:ascii="Arial Narrow" w:hAnsi="Arial Narrow"/>
          <w:iCs/>
          <w:sz w:val="20"/>
          <w:szCs w:val="20"/>
          <w:lang w:eastAsia="ar-SA"/>
        </w:rPr>
        <w:t>г.</w:t>
      </w:r>
      <w:r w:rsidR="00001366">
        <w:rPr>
          <w:rFonts w:ascii="Arial Narrow" w:hAnsi="Arial Narrow"/>
          <w:iCs/>
          <w:sz w:val="20"/>
          <w:szCs w:val="20"/>
          <w:lang w:eastAsia="ar-SA"/>
        </w:rPr>
        <w:t xml:space="preserve"> </w:t>
      </w:r>
      <w:r w:rsidR="00001366" w:rsidRPr="00001366">
        <w:rPr>
          <w:rFonts w:ascii="Arial Narrow" w:eastAsia="Arial Unicode MS" w:hAnsi="Arial Narrow" w:cs="Arial Unicode MS"/>
          <w:sz w:val="22"/>
          <w:szCs w:val="22"/>
          <w:lang w:eastAsia="ar-SA"/>
        </w:rPr>
        <w:t>Объявляется бюллетенем</w:t>
      </w:r>
    </w:p>
    <w:p w:rsidR="009E5E58" w:rsidRPr="009B69BC" w:rsidRDefault="009E5E58" w:rsidP="009E5E58">
      <w:pPr>
        <w:tabs>
          <w:tab w:val="right" w:leader="dot" w:pos="10260"/>
        </w:tabs>
        <w:suppressAutoHyphens/>
        <w:ind w:left="432"/>
        <w:jc w:val="both"/>
        <w:rPr>
          <w:rFonts w:ascii="Arial Narrow" w:hAnsi="Arial Narrow"/>
          <w:sz w:val="20"/>
          <w:szCs w:val="20"/>
          <w:lang w:eastAsia="ar-SA"/>
        </w:rPr>
      </w:pPr>
      <w:r w:rsidRPr="009B69BC">
        <w:rPr>
          <w:rFonts w:ascii="Arial Narrow" w:hAnsi="Arial Narrow"/>
          <w:b/>
          <w:iCs/>
          <w:sz w:val="20"/>
          <w:szCs w:val="20"/>
          <w:lang w:eastAsia="ar-SA"/>
        </w:rPr>
        <w:t>8.2. Расписание ТИ.</w:t>
      </w:r>
    </w:p>
    <w:p w:rsidR="009E5E58" w:rsidRPr="009B69BC" w:rsidRDefault="009E5E58" w:rsidP="009E5E58">
      <w:pPr>
        <w:tabs>
          <w:tab w:val="right" w:leader="dot" w:pos="10260"/>
        </w:tabs>
        <w:suppressAutoHyphens/>
        <w:ind w:left="432"/>
        <w:jc w:val="both"/>
        <w:rPr>
          <w:rFonts w:ascii="Arial Narrow" w:eastAsia="Arial Unicode MS" w:hAnsi="Arial Narrow" w:cs="Arial Narrow"/>
          <w:b/>
          <w:sz w:val="20"/>
          <w:szCs w:val="20"/>
          <w:lang w:eastAsia="ar-SA"/>
        </w:rPr>
      </w:pPr>
      <w:r w:rsidRPr="009B69BC">
        <w:rPr>
          <w:rFonts w:ascii="Arial Narrow" w:hAnsi="Arial Narrow"/>
          <w:sz w:val="20"/>
          <w:szCs w:val="20"/>
          <w:lang w:eastAsia="ar-SA"/>
        </w:rPr>
        <w:t xml:space="preserve">Все экипажи, прошедшие Административные проверки, должны прибыть с автомобилем на Техническую Инспекцию. Факт и время явки на ТИ фиксируется техническим комиссаром. </w:t>
      </w:r>
    </w:p>
    <w:p w:rsidR="009E5E58" w:rsidRPr="009B69BC" w:rsidRDefault="009E5E58" w:rsidP="009E5E58">
      <w:pPr>
        <w:suppressAutoHyphens/>
        <w:spacing w:before="60" w:after="60"/>
        <w:jc w:val="both"/>
        <w:rPr>
          <w:rFonts w:ascii="Arial Narrow" w:hAnsi="Arial Narrow"/>
          <w:sz w:val="20"/>
          <w:szCs w:val="20"/>
          <w:lang w:eastAsia="ar-SA"/>
        </w:rPr>
      </w:pPr>
      <w:r w:rsidRPr="009B69BC">
        <w:rPr>
          <w:rFonts w:ascii="Arial Narrow" w:eastAsia="Arial Unicode MS" w:hAnsi="Arial Narrow" w:cs="Arial Narrow"/>
          <w:b/>
          <w:sz w:val="20"/>
          <w:szCs w:val="20"/>
          <w:lang w:eastAsia="ar-SA"/>
        </w:rPr>
        <w:t xml:space="preserve">         </w:t>
      </w:r>
      <w:r w:rsidRPr="009B69BC">
        <w:rPr>
          <w:rFonts w:ascii="Arial Narrow" w:hAnsi="Arial Narrow"/>
          <w:b/>
          <w:sz w:val="20"/>
          <w:szCs w:val="20"/>
          <w:lang w:eastAsia="ar-SA"/>
        </w:rPr>
        <w:t>8.3.</w:t>
      </w:r>
      <w:r w:rsidRPr="009B69BC">
        <w:rPr>
          <w:rFonts w:ascii="Arial Narrow" w:eastAsia="Arial Unicode MS" w:hAnsi="Arial Narrow" w:cs="Arial Narrow"/>
          <w:sz w:val="20"/>
          <w:szCs w:val="20"/>
          <w:lang w:eastAsia="ar-SA"/>
        </w:rPr>
        <w:t xml:space="preserve"> </w:t>
      </w:r>
      <w:r w:rsidRPr="009B69BC">
        <w:rPr>
          <w:rFonts w:ascii="Arial Narrow" w:hAnsi="Arial Narrow"/>
          <w:sz w:val="20"/>
          <w:szCs w:val="20"/>
          <w:lang w:eastAsia="ar-SA"/>
        </w:rPr>
        <w:t>Участники должны представить автомобиль на ТИ максимум через 30 минут после окончания АП</w:t>
      </w:r>
    </w:p>
    <w:p w:rsidR="009E5E58" w:rsidRDefault="009E5E58" w:rsidP="009E5E58">
      <w:pPr>
        <w:suppressAutoHyphens/>
        <w:spacing w:before="60" w:after="60"/>
        <w:jc w:val="both"/>
        <w:rPr>
          <w:rFonts w:ascii="Arial Narrow" w:hAnsi="Arial Narrow"/>
          <w:sz w:val="20"/>
          <w:szCs w:val="20"/>
          <w:lang w:eastAsia="ar-SA"/>
        </w:rPr>
      </w:pPr>
      <w:r w:rsidRPr="009B69BC">
        <w:rPr>
          <w:rFonts w:ascii="Arial Narrow" w:hAnsi="Arial Narrow"/>
          <w:sz w:val="20"/>
          <w:szCs w:val="20"/>
          <w:lang w:eastAsia="ar-SA"/>
        </w:rPr>
        <w:t xml:space="preserve">              Опоздание на ТИ будет пенализировано в соответствии с ППРР-1</w:t>
      </w:r>
      <w:r w:rsidR="00001366">
        <w:rPr>
          <w:rFonts w:ascii="Arial Narrow" w:hAnsi="Arial Narrow"/>
          <w:sz w:val="20"/>
          <w:szCs w:val="20"/>
          <w:lang w:eastAsia="ar-SA"/>
        </w:rPr>
        <w:t>5</w:t>
      </w:r>
      <w:r w:rsidRPr="009B69BC">
        <w:rPr>
          <w:rFonts w:ascii="Arial Narrow" w:hAnsi="Arial Narrow"/>
          <w:sz w:val="20"/>
          <w:szCs w:val="20"/>
          <w:lang w:eastAsia="ar-SA"/>
        </w:rPr>
        <w:t>.</w:t>
      </w:r>
    </w:p>
    <w:p w:rsidR="001E7F3D" w:rsidRPr="001E7F3D" w:rsidRDefault="001E7F3D" w:rsidP="009E5E58">
      <w:pPr>
        <w:suppressAutoHyphens/>
        <w:spacing w:before="60" w:after="60"/>
        <w:jc w:val="both"/>
        <w:rPr>
          <w:rFonts w:ascii="Arial Narrow" w:eastAsia="Arial Unicode MS" w:hAnsi="Arial Narrow" w:cs="Arial Narrow"/>
          <w:b/>
          <w:bCs/>
          <w:iCs/>
          <w:sz w:val="20"/>
          <w:szCs w:val="20"/>
          <w:lang w:eastAsia="ar-SA"/>
        </w:rPr>
      </w:pPr>
      <w:r>
        <w:rPr>
          <w:rFonts w:ascii="Arial Narrow" w:hAnsi="Arial Narrow"/>
          <w:sz w:val="20"/>
          <w:szCs w:val="20"/>
          <w:lang w:eastAsia="ar-SA"/>
        </w:rPr>
        <w:t xml:space="preserve">         </w:t>
      </w:r>
      <w:r w:rsidRPr="001E7F3D">
        <w:rPr>
          <w:rFonts w:ascii="Arial Narrow" w:hAnsi="Arial Narrow"/>
          <w:b/>
          <w:sz w:val="20"/>
          <w:szCs w:val="20"/>
          <w:lang w:eastAsia="ar-SA"/>
        </w:rPr>
        <w:t>8.4.</w:t>
      </w:r>
      <w:r>
        <w:rPr>
          <w:rFonts w:ascii="Arial Narrow" w:hAnsi="Arial Narrow"/>
          <w:b/>
          <w:sz w:val="20"/>
          <w:szCs w:val="20"/>
          <w:lang w:eastAsia="ar-SA"/>
        </w:rPr>
        <w:t xml:space="preserve"> </w:t>
      </w:r>
      <w:r w:rsidRPr="00BC331C">
        <w:rPr>
          <w:rFonts w:ascii="Arial Narrow" w:hAnsi="Arial Narrow"/>
          <w:color w:val="FF0000"/>
          <w:sz w:val="20"/>
          <w:szCs w:val="20"/>
          <w:lang w:eastAsia="ar-SA"/>
        </w:rPr>
        <w:t>Разрешено применение «гражданской» шипованной резины. Выступание шипа не более 1,5 мм.</w:t>
      </w:r>
      <w:r>
        <w:rPr>
          <w:rFonts w:ascii="Arial Narrow" w:hAnsi="Arial Narrow"/>
          <w:sz w:val="20"/>
          <w:szCs w:val="20"/>
          <w:lang w:eastAsia="ar-SA"/>
        </w:rPr>
        <w:t xml:space="preserve"> </w:t>
      </w:r>
    </w:p>
    <w:p w:rsidR="009E5E58" w:rsidRPr="009B69BC" w:rsidRDefault="009E5E58" w:rsidP="009E5E58">
      <w:pPr>
        <w:ind w:left="360"/>
        <w:jc w:val="both"/>
        <w:rPr>
          <w:rFonts w:ascii="Arial Narrow" w:hAnsi="Arial Narrow" w:cs="Arial"/>
          <w:sz w:val="20"/>
          <w:szCs w:val="20"/>
        </w:rPr>
      </w:pPr>
    </w:p>
    <w:p w:rsidR="009E5E58" w:rsidRPr="009B69BC" w:rsidRDefault="009E5E58" w:rsidP="009E5E58">
      <w:pPr>
        <w:ind w:left="788"/>
        <w:jc w:val="both"/>
        <w:rPr>
          <w:rFonts w:ascii="Arial Narrow" w:hAnsi="Arial Narrow" w:cs="Arial"/>
          <w:sz w:val="20"/>
          <w:szCs w:val="20"/>
        </w:rPr>
      </w:pPr>
    </w:p>
    <w:p w:rsidR="009E5E58" w:rsidRPr="009B69BC" w:rsidRDefault="009E5E58" w:rsidP="009E5E58">
      <w:pPr>
        <w:pStyle w:val="6"/>
        <w:keepNext w:val="0"/>
        <w:pageBreakBefore w:val="0"/>
        <w:pBdr>
          <w:top w:val="single" w:sz="4" w:space="1" w:color="000000"/>
          <w:bottom w:val="single" w:sz="4" w:space="1" w:color="000000"/>
        </w:pBdr>
        <w:shd w:val="clear" w:color="auto" w:fill="000000"/>
        <w:tabs>
          <w:tab w:val="left" w:pos="3909"/>
          <w:tab w:val="center" w:pos="4960"/>
        </w:tabs>
        <w:spacing w:before="120"/>
        <w:jc w:val="center"/>
        <w:rPr>
          <w:rFonts w:ascii="Arial Narrow" w:hAnsi="Arial Narrow"/>
          <w:iCs/>
          <w:color w:val="auto"/>
          <w:sz w:val="20"/>
          <w:szCs w:val="20"/>
        </w:rPr>
      </w:pPr>
      <w:r w:rsidRPr="009B69BC">
        <w:rPr>
          <w:rFonts w:ascii="Arial Narrow" w:hAnsi="Arial Narrow"/>
          <w:b/>
          <w:caps/>
          <w:color w:val="auto"/>
          <w:sz w:val="20"/>
          <w:szCs w:val="20"/>
        </w:rPr>
        <w:t>9.  старт соревнования</w:t>
      </w:r>
    </w:p>
    <w:p w:rsidR="009E5E58" w:rsidRPr="009B69BC" w:rsidRDefault="009E5E58" w:rsidP="009E5E58">
      <w:pPr>
        <w:pStyle w:val="Iniiaiieoaeno"/>
        <w:widowControl/>
        <w:tabs>
          <w:tab w:val="right" w:leader="dot" w:pos="10260"/>
        </w:tabs>
        <w:autoSpaceDE/>
        <w:jc w:val="both"/>
        <w:rPr>
          <w:rFonts w:ascii="Arial Narrow" w:hAnsi="Arial Narrow" w:cs="Times New Roman"/>
          <w:b/>
          <w:iCs/>
          <w:sz w:val="20"/>
          <w:szCs w:val="20"/>
        </w:rPr>
      </w:pPr>
      <w:r w:rsidRPr="009B69BC">
        <w:rPr>
          <w:rFonts w:ascii="Arial Narrow" w:hAnsi="Arial Narrow" w:cs="Times New Roman"/>
          <w:iCs/>
          <w:sz w:val="20"/>
          <w:szCs w:val="20"/>
        </w:rPr>
        <w:t>.</w:t>
      </w:r>
    </w:p>
    <w:p w:rsidR="009E5E58" w:rsidRPr="009B69BC" w:rsidRDefault="009E5E58" w:rsidP="009E5E58">
      <w:pPr>
        <w:pStyle w:val="Iniiaiieoaeno"/>
        <w:widowControl/>
        <w:tabs>
          <w:tab w:val="right" w:leader="dot" w:pos="10260"/>
        </w:tabs>
        <w:autoSpaceDE/>
        <w:ind w:left="432"/>
        <w:jc w:val="both"/>
        <w:rPr>
          <w:rFonts w:ascii="Arial Narrow" w:hAnsi="Arial Narrow" w:cs="Times New Roman"/>
          <w:sz w:val="20"/>
          <w:szCs w:val="20"/>
        </w:rPr>
      </w:pPr>
      <w:r w:rsidRPr="009B69BC">
        <w:rPr>
          <w:rFonts w:ascii="Arial Narrow" w:hAnsi="Arial Narrow" w:cs="Times New Roman"/>
          <w:b/>
          <w:iCs/>
          <w:sz w:val="20"/>
          <w:szCs w:val="20"/>
        </w:rPr>
        <w:t xml:space="preserve">9.1. </w:t>
      </w:r>
      <w:r w:rsidRPr="009B69BC">
        <w:rPr>
          <w:rFonts w:ascii="Arial Narrow" w:hAnsi="Arial Narrow" w:cs="Times New Roman"/>
          <w:sz w:val="20"/>
          <w:szCs w:val="20"/>
        </w:rPr>
        <w:t xml:space="preserve">  </w:t>
      </w:r>
      <w:r w:rsidR="00A82183">
        <w:rPr>
          <w:rFonts w:ascii="Arial Narrow" w:hAnsi="Arial Narrow" w:cs="Times New Roman"/>
          <w:sz w:val="20"/>
          <w:szCs w:val="20"/>
        </w:rPr>
        <w:t>Соревнование</w:t>
      </w:r>
      <w:r w:rsidRPr="009B69BC">
        <w:rPr>
          <w:rFonts w:ascii="Arial Narrow" w:hAnsi="Arial Narrow" w:cs="Times New Roman"/>
          <w:sz w:val="20"/>
          <w:szCs w:val="20"/>
        </w:rPr>
        <w:t xml:space="preserve"> состоит из </w:t>
      </w:r>
      <w:r w:rsidR="00001366">
        <w:rPr>
          <w:rFonts w:ascii="Arial Narrow" w:hAnsi="Arial Narrow" w:cs="Times New Roman"/>
          <w:sz w:val="20"/>
          <w:szCs w:val="20"/>
        </w:rPr>
        <w:t>трёх</w:t>
      </w:r>
      <w:r w:rsidR="001E7F3D">
        <w:rPr>
          <w:rFonts w:ascii="Arial Narrow" w:hAnsi="Arial Narrow" w:cs="Times New Roman"/>
          <w:sz w:val="20"/>
          <w:szCs w:val="20"/>
        </w:rPr>
        <w:t xml:space="preserve"> </w:t>
      </w:r>
      <w:r w:rsidRPr="009B69BC">
        <w:rPr>
          <w:rFonts w:ascii="Arial Narrow" w:hAnsi="Arial Narrow" w:cs="Times New Roman"/>
          <w:sz w:val="20"/>
          <w:szCs w:val="20"/>
        </w:rPr>
        <w:t xml:space="preserve">СУ, протяженностью около </w:t>
      </w:r>
      <w:r w:rsidR="00001366">
        <w:rPr>
          <w:rFonts w:ascii="Arial Narrow" w:hAnsi="Arial Narrow" w:cs="Times New Roman"/>
          <w:sz w:val="20"/>
          <w:szCs w:val="20"/>
        </w:rPr>
        <w:t>6</w:t>
      </w:r>
      <w:r w:rsidR="001E7F3D">
        <w:rPr>
          <w:rFonts w:ascii="Arial Narrow" w:hAnsi="Arial Narrow" w:cs="Times New Roman"/>
          <w:sz w:val="20"/>
          <w:szCs w:val="20"/>
        </w:rPr>
        <w:t>0</w:t>
      </w:r>
      <w:r w:rsidRPr="009B69BC">
        <w:rPr>
          <w:rFonts w:ascii="Arial Narrow" w:hAnsi="Arial Narrow" w:cs="Times New Roman"/>
          <w:sz w:val="20"/>
          <w:szCs w:val="20"/>
        </w:rPr>
        <w:t xml:space="preserve"> км</w:t>
      </w:r>
      <w:r w:rsidR="001E7F3D">
        <w:rPr>
          <w:rFonts w:ascii="Arial Narrow" w:hAnsi="Arial Narrow" w:cs="Times New Roman"/>
          <w:sz w:val="20"/>
          <w:szCs w:val="20"/>
        </w:rPr>
        <w:t xml:space="preserve"> каждый</w:t>
      </w:r>
      <w:r w:rsidRPr="009B69BC">
        <w:rPr>
          <w:rFonts w:ascii="Arial Narrow" w:hAnsi="Arial Narrow" w:cs="Times New Roman"/>
          <w:sz w:val="20"/>
          <w:szCs w:val="20"/>
        </w:rPr>
        <w:t xml:space="preserve">, Стартом этапа является КВ 1. </w:t>
      </w:r>
    </w:p>
    <w:p w:rsidR="009E5E58" w:rsidRPr="009B69BC" w:rsidRDefault="009E5E58" w:rsidP="009E5E58">
      <w:pPr>
        <w:pStyle w:val="Iniiaiieoaeno"/>
        <w:widowControl/>
        <w:tabs>
          <w:tab w:val="right" w:leader="dot" w:pos="10260"/>
        </w:tabs>
        <w:autoSpaceDE/>
        <w:ind w:left="432"/>
        <w:jc w:val="both"/>
        <w:rPr>
          <w:rFonts w:ascii="Arial Narrow" w:hAnsi="Arial Narrow" w:cs="Times New Roman"/>
          <w:b/>
          <w:iCs/>
          <w:sz w:val="20"/>
          <w:szCs w:val="20"/>
        </w:rPr>
      </w:pPr>
      <w:r w:rsidRPr="009B69BC">
        <w:rPr>
          <w:rFonts w:ascii="Arial Narrow" w:hAnsi="Arial Narrow" w:cs="Times New Roman"/>
          <w:b/>
          <w:iCs/>
          <w:sz w:val="20"/>
          <w:szCs w:val="20"/>
        </w:rPr>
        <w:t xml:space="preserve">9.2. Брифинги. </w:t>
      </w:r>
    </w:p>
    <w:p w:rsidR="009E5E58" w:rsidRPr="009B69BC" w:rsidRDefault="009E5E58" w:rsidP="009E5E58">
      <w:pPr>
        <w:suppressAutoHyphens/>
        <w:ind w:left="342" w:firstLine="642"/>
        <w:jc w:val="both"/>
        <w:rPr>
          <w:rFonts w:ascii="Arial Narrow" w:hAnsi="Arial Narrow"/>
          <w:sz w:val="20"/>
          <w:szCs w:val="20"/>
          <w:lang w:eastAsia="ar-SA"/>
        </w:rPr>
      </w:pPr>
      <w:r w:rsidRPr="009B69BC">
        <w:rPr>
          <w:rFonts w:ascii="Arial Narrow" w:hAnsi="Arial Narrow"/>
          <w:sz w:val="20"/>
          <w:szCs w:val="20"/>
          <w:lang w:eastAsia="ar-SA"/>
        </w:rPr>
        <w:t xml:space="preserve">9.2.1. Обязательный брифинг для участников состоится </w:t>
      </w:r>
      <w:r w:rsidR="00CE29E9" w:rsidRPr="009B69BC">
        <w:rPr>
          <w:rFonts w:ascii="Arial Narrow" w:hAnsi="Arial Narrow"/>
          <w:sz w:val="20"/>
          <w:szCs w:val="20"/>
          <w:lang w:eastAsia="ar-SA"/>
        </w:rPr>
        <w:t>0</w:t>
      </w:r>
      <w:r w:rsidR="00001366">
        <w:rPr>
          <w:rFonts w:ascii="Arial Narrow" w:hAnsi="Arial Narrow"/>
          <w:sz w:val="20"/>
          <w:szCs w:val="20"/>
          <w:lang w:eastAsia="ar-SA"/>
        </w:rPr>
        <w:t>1</w:t>
      </w:r>
      <w:r w:rsidR="00CE29E9" w:rsidRPr="009B69BC">
        <w:rPr>
          <w:rFonts w:ascii="Arial Narrow" w:hAnsi="Arial Narrow"/>
          <w:sz w:val="20"/>
          <w:szCs w:val="20"/>
          <w:lang w:eastAsia="ar-SA"/>
        </w:rPr>
        <w:t>.11.</w:t>
      </w:r>
      <w:r w:rsidRPr="009B69BC">
        <w:rPr>
          <w:rFonts w:ascii="Arial Narrow" w:hAnsi="Arial Narrow"/>
          <w:sz w:val="20"/>
          <w:szCs w:val="20"/>
          <w:lang w:eastAsia="ar-SA"/>
        </w:rPr>
        <w:t>201</w:t>
      </w:r>
      <w:r w:rsidR="00001366">
        <w:rPr>
          <w:rFonts w:ascii="Arial Narrow" w:hAnsi="Arial Narrow"/>
          <w:sz w:val="20"/>
          <w:szCs w:val="20"/>
          <w:lang w:eastAsia="ar-SA"/>
        </w:rPr>
        <w:t>5</w:t>
      </w:r>
      <w:r w:rsidRPr="009B69BC">
        <w:rPr>
          <w:rFonts w:ascii="Arial Narrow" w:hAnsi="Arial Narrow"/>
          <w:sz w:val="20"/>
          <w:szCs w:val="20"/>
          <w:lang w:eastAsia="ar-SA"/>
        </w:rPr>
        <w:t xml:space="preserve"> г., в соответствии с программой соревнования. Присутствие на брифинге минимум одного члена экипажа (подтверждается подписью) обязательно. Отсутствие на брифинге пенализируется штрафом в размере 10 % стартового взноса.</w:t>
      </w:r>
    </w:p>
    <w:p w:rsidR="009E5E58" w:rsidRPr="009B69BC" w:rsidRDefault="009E5E58" w:rsidP="009E5E58">
      <w:pPr>
        <w:rPr>
          <w:rFonts w:ascii="Arial Narrow" w:hAnsi="Arial Narrow"/>
        </w:rPr>
      </w:pPr>
    </w:p>
    <w:p w:rsidR="009E5E58" w:rsidRPr="009B69BC" w:rsidRDefault="009E5E58" w:rsidP="009E5E58">
      <w:pPr>
        <w:pStyle w:val="Iniiaiieoaeno"/>
        <w:widowControl/>
        <w:tabs>
          <w:tab w:val="right" w:leader="dot" w:pos="10260"/>
        </w:tabs>
        <w:autoSpaceDE/>
        <w:ind w:left="432"/>
        <w:jc w:val="both"/>
        <w:rPr>
          <w:rFonts w:ascii="Arial Narrow" w:hAnsi="Arial Narrow" w:cs="Times New Roman"/>
          <w:b/>
          <w:iCs/>
          <w:sz w:val="20"/>
          <w:szCs w:val="20"/>
        </w:rPr>
      </w:pPr>
    </w:p>
    <w:p w:rsidR="009E5E58" w:rsidRPr="009B69BC" w:rsidRDefault="009E5E58" w:rsidP="009E5E58">
      <w:pPr>
        <w:pStyle w:val="6"/>
        <w:keepNext w:val="0"/>
        <w:pageBreakBefore w:val="0"/>
        <w:pBdr>
          <w:top w:val="single" w:sz="4" w:space="1" w:color="000000"/>
          <w:bottom w:val="single" w:sz="4" w:space="1" w:color="000000"/>
        </w:pBdr>
        <w:shd w:val="clear" w:color="auto" w:fill="000000"/>
        <w:tabs>
          <w:tab w:val="left" w:pos="3909"/>
          <w:tab w:val="center" w:pos="4960"/>
        </w:tabs>
        <w:spacing w:before="120"/>
        <w:jc w:val="center"/>
        <w:rPr>
          <w:rFonts w:ascii="Arial Narrow" w:hAnsi="Arial Narrow"/>
          <w:b/>
          <w:iCs/>
          <w:color w:val="auto"/>
          <w:sz w:val="20"/>
          <w:szCs w:val="20"/>
        </w:rPr>
      </w:pPr>
      <w:r w:rsidRPr="009B69BC">
        <w:rPr>
          <w:rFonts w:ascii="Arial Narrow" w:hAnsi="Arial Narrow"/>
          <w:b/>
          <w:caps/>
          <w:color w:val="auto"/>
          <w:sz w:val="20"/>
          <w:szCs w:val="20"/>
        </w:rPr>
        <w:t>10. проведение соревнования</w:t>
      </w:r>
    </w:p>
    <w:p w:rsidR="009E5E58" w:rsidRPr="009B69BC" w:rsidRDefault="009E5E58" w:rsidP="009E5E58">
      <w:pPr>
        <w:pStyle w:val="Iniiaiieoaeno"/>
        <w:widowControl/>
        <w:tabs>
          <w:tab w:val="right" w:leader="dot" w:pos="10260"/>
        </w:tabs>
        <w:autoSpaceDE/>
        <w:ind w:left="432"/>
        <w:jc w:val="both"/>
        <w:rPr>
          <w:rFonts w:ascii="Arial Narrow" w:hAnsi="Arial Narrow"/>
          <w:sz w:val="20"/>
          <w:szCs w:val="20"/>
        </w:rPr>
      </w:pPr>
      <w:r w:rsidRPr="009B69BC">
        <w:rPr>
          <w:rFonts w:ascii="Arial Narrow" w:hAnsi="Arial Narrow" w:cs="Times New Roman"/>
          <w:b/>
          <w:iCs/>
          <w:sz w:val="20"/>
          <w:szCs w:val="20"/>
        </w:rPr>
        <w:t>10.1. Порядок старта.</w:t>
      </w:r>
    </w:p>
    <w:p w:rsidR="009E5E58" w:rsidRPr="009B69BC" w:rsidRDefault="009E5E58" w:rsidP="009E5E58">
      <w:pPr>
        <w:ind w:left="342" w:firstLine="642"/>
        <w:jc w:val="both"/>
        <w:rPr>
          <w:rFonts w:ascii="Arial Narrow" w:hAnsi="Arial Narrow"/>
          <w:sz w:val="20"/>
          <w:szCs w:val="20"/>
        </w:rPr>
      </w:pPr>
      <w:r w:rsidRPr="009B69BC">
        <w:rPr>
          <w:rFonts w:ascii="Arial Narrow" w:hAnsi="Arial Narrow"/>
          <w:sz w:val="20"/>
          <w:szCs w:val="20"/>
        </w:rPr>
        <w:t xml:space="preserve">11.1.1. Порядок старта -  согласно СТАРТОВОЙ ВЕДОМОСТИ. </w:t>
      </w:r>
    </w:p>
    <w:p w:rsidR="009E5E58" w:rsidRPr="009B69BC" w:rsidRDefault="009E5E58" w:rsidP="009E5E58">
      <w:pPr>
        <w:ind w:left="342" w:firstLine="642"/>
        <w:jc w:val="both"/>
        <w:rPr>
          <w:rFonts w:ascii="Arial Narrow" w:hAnsi="Arial Narrow"/>
          <w:b/>
          <w:iCs/>
          <w:sz w:val="20"/>
          <w:szCs w:val="20"/>
        </w:rPr>
      </w:pPr>
      <w:r w:rsidRPr="009B69BC">
        <w:rPr>
          <w:rFonts w:ascii="Arial Narrow" w:hAnsi="Arial Narrow"/>
          <w:sz w:val="20"/>
          <w:szCs w:val="20"/>
        </w:rPr>
        <w:t>11.1.3. Межстартовый интервал на СУ – 1 минута</w:t>
      </w:r>
    </w:p>
    <w:p w:rsidR="009E5E58" w:rsidRPr="009B69BC" w:rsidRDefault="009E5E58" w:rsidP="009E5E58">
      <w:pPr>
        <w:pStyle w:val="Iniiaiieoaeno"/>
        <w:widowControl/>
        <w:tabs>
          <w:tab w:val="right" w:leader="dot" w:pos="10260"/>
        </w:tabs>
        <w:autoSpaceDE/>
        <w:ind w:left="432"/>
        <w:jc w:val="both"/>
        <w:rPr>
          <w:rFonts w:ascii="Arial Narrow" w:hAnsi="Arial Narrow"/>
          <w:sz w:val="20"/>
          <w:szCs w:val="20"/>
        </w:rPr>
      </w:pPr>
      <w:r w:rsidRPr="009B69BC">
        <w:rPr>
          <w:rFonts w:ascii="Arial Narrow" w:hAnsi="Arial Narrow" w:cs="Times New Roman"/>
          <w:b/>
          <w:iCs/>
          <w:sz w:val="20"/>
          <w:szCs w:val="20"/>
        </w:rPr>
        <w:t>10.2. Раннее прибытие.</w:t>
      </w:r>
    </w:p>
    <w:p w:rsidR="009E5E58" w:rsidRPr="009B69BC" w:rsidRDefault="009E5E58" w:rsidP="009E5E58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9B69BC">
        <w:rPr>
          <w:rFonts w:ascii="Arial Narrow" w:hAnsi="Arial Narrow"/>
          <w:sz w:val="20"/>
          <w:szCs w:val="20"/>
        </w:rPr>
        <w:t xml:space="preserve">    Разрешено раннее прибытие на КВ, расположенные в конце этапа.</w:t>
      </w:r>
    </w:p>
    <w:p w:rsidR="009E5E58" w:rsidRPr="009B69BC" w:rsidRDefault="009E5E58" w:rsidP="009E5E58">
      <w:pPr>
        <w:keepNext/>
        <w:spacing w:before="240" w:after="60"/>
        <w:ind w:left="142"/>
        <w:jc w:val="both"/>
        <w:rPr>
          <w:rFonts w:ascii="Arial Narrow" w:hAnsi="Arial Narrow"/>
          <w:sz w:val="20"/>
          <w:szCs w:val="20"/>
        </w:rPr>
      </w:pPr>
      <w:r w:rsidRPr="009B69BC">
        <w:rPr>
          <w:rFonts w:ascii="Arial Narrow" w:eastAsia="Arial Unicode MS" w:hAnsi="Arial Narrow" w:cs="Arial Narrow"/>
          <w:b/>
          <w:bCs/>
          <w:iCs/>
          <w:sz w:val="20"/>
          <w:szCs w:val="20"/>
        </w:rPr>
        <w:t xml:space="preserve">      </w:t>
      </w:r>
      <w:r w:rsidRPr="009B69BC">
        <w:rPr>
          <w:rFonts w:ascii="Arial Narrow" w:hAnsi="Arial Narrow"/>
          <w:b/>
          <w:iCs/>
          <w:sz w:val="20"/>
          <w:szCs w:val="20"/>
        </w:rPr>
        <w:t>10.3. Контрольные Карты</w:t>
      </w:r>
    </w:p>
    <w:p w:rsidR="009E5E58" w:rsidRPr="009B69BC" w:rsidRDefault="009E5E58" w:rsidP="009E5E58">
      <w:pPr>
        <w:ind w:left="864"/>
        <w:jc w:val="both"/>
        <w:rPr>
          <w:rFonts w:ascii="Arial Narrow" w:hAnsi="Arial Narrow"/>
          <w:sz w:val="20"/>
          <w:szCs w:val="20"/>
        </w:rPr>
      </w:pPr>
      <w:r w:rsidRPr="009B69BC">
        <w:rPr>
          <w:rFonts w:ascii="Arial Narrow" w:hAnsi="Arial Narrow"/>
          <w:sz w:val="20"/>
          <w:szCs w:val="20"/>
        </w:rPr>
        <w:t>Контрольные Карты будут выдаваться участникам на старте этапа.</w:t>
      </w:r>
    </w:p>
    <w:p w:rsidR="009E5E58" w:rsidRPr="009B69BC" w:rsidRDefault="009E5E58" w:rsidP="009E5E58">
      <w:pPr>
        <w:ind w:left="864"/>
        <w:jc w:val="both"/>
        <w:rPr>
          <w:rFonts w:ascii="Arial Narrow" w:hAnsi="Arial Narrow"/>
          <w:sz w:val="20"/>
          <w:szCs w:val="20"/>
        </w:rPr>
      </w:pPr>
      <w:r w:rsidRPr="009B69BC">
        <w:rPr>
          <w:rFonts w:ascii="Arial Narrow" w:hAnsi="Arial Narrow"/>
          <w:sz w:val="20"/>
          <w:szCs w:val="20"/>
        </w:rPr>
        <w:t>В случае утери КК экипаж будет пенализирован согласно ППРР 201</w:t>
      </w:r>
      <w:r w:rsidR="00001366">
        <w:rPr>
          <w:rFonts w:ascii="Arial Narrow" w:hAnsi="Arial Narrow"/>
          <w:sz w:val="20"/>
          <w:szCs w:val="20"/>
        </w:rPr>
        <w:t>5</w:t>
      </w:r>
      <w:r w:rsidRPr="009B69BC">
        <w:rPr>
          <w:rFonts w:ascii="Arial Narrow" w:hAnsi="Arial Narrow"/>
          <w:sz w:val="20"/>
          <w:szCs w:val="20"/>
        </w:rPr>
        <w:t xml:space="preserve">. </w:t>
      </w:r>
    </w:p>
    <w:p w:rsidR="009E5E58" w:rsidRPr="009B69BC" w:rsidRDefault="009E5E58" w:rsidP="009E5E58">
      <w:pPr>
        <w:ind w:left="864"/>
        <w:jc w:val="both"/>
        <w:rPr>
          <w:rFonts w:ascii="Arial Narrow" w:hAnsi="Arial Narrow"/>
          <w:sz w:val="20"/>
          <w:szCs w:val="20"/>
        </w:rPr>
      </w:pPr>
      <w:r w:rsidRPr="009B69BC">
        <w:rPr>
          <w:rFonts w:ascii="Arial Narrow" w:hAnsi="Arial Narrow"/>
          <w:sz w:val="20"/>
          <w:szCs w:val="20"/>
        </w:rPr>
        <w:t>Если экипаж сходит на этапе, он должен сообщить об этом в штаб и сдать КК.</w:t>
      </w:r>
    </w:p>
    <w:p w:rsidR="009E5E58" w:rsidRPr="009B69BC" w:rsidRDefault="009E5E58" w:rsidP="009E5E58">
      <w:pPr>
        <w:spacing w:before="60" w:after="60"/>
        <w:ind w:left="709"/>
        <w:jc w:val="both"/>
        <w:rPr>
          <w:rFonts w:ascii="Arial Narrow" w:hAnsi="Arial Narrow"/>
          <w:sz w:val="20"/>
          <w:szCs w:val="20"/>
        </w:rPr>
      </w:pPr>
    </w:p>
    <w:p w:rsidR="009E5E58" w:rsidRPr="009B69BC" w:rsidRDefault="009E5E58" w:rsidP="009E5E58">
      <w:pPr>
        <w:ind w:left="432"/>
        <w:jc w:val="both"/>
        <w:rPr>
          <w:rFonts w:ascii="Arial Narrow" w:hAnsi="Arial Narrow"/>
          <w:sz w:val="20"/>
          <w:szCs w:val="20"/>
        </w:rPr>
      </w:pPr>
      <w:r w:rsidRPr="009B69BC">
        <w:rPr>
          <w:rFonts w:ascii="Arial Narrow" w:hAnsi="Arial Narrow"/>
          <w:b/>
          <w:sz w:val="20"/>
          <w:szCs w:val="20"/>
        </w:rPr>
        <w:t>10.4.  Контроль Времени (КВ).</w:t>
      </w:r>
    </w:p>
    <w:p w:rsidR="009E5E58" w:rsidRPr="009B69BC" w:rsidRDefault="009E5E58" w:rsidP="009E5E58">
      <w:pPr>
        <w:ind w:left="864"/>
        <w:jc w:val="both"/>
        <w:rPr>
          <w:rFonts w:ascii="Arial Narrow" w:hAnsi="Arial Narrow"/>
          <w:sz w:val="20"/>
          <w:szCs w:val="20"/>
        </w:rPr>
      </w:pPr>
      <w:r w:rsidRPr="009B69BC">
        <w:rPr>
          <w:rFonts w:ascii="Arial Narrow" w:hAnsi="Arial Narrow"/>
          <w:sz w:val="20"/>
          <w:szCs w:val="20"/>
        </w:rPr>
        <w:t>Нормы времени на дорожные секции будут опубликованы в маршрутном листе.</w:t>
      </w:r>
    </w:p>
    <w:p w:rsidR="009E5E58" w:rsidRPr="009B69BC" w:rsidRDefault="009E5E58" w:rsidP="009E5E58">
      <w:pPr>
        <w:ind w:left="864"/>
        <w:jc w:val="both"/>
        <w:rPr>
          <w:rFonts w:ascii="Arial Narrow" w:hAnsi="Arial Narrow"/>
          <w:sz w:val="20"/>
          <w:szCs w:val="20"/>
        </w:rPr>
      </w:pPr>
      <w:r w:rsidRPr="009B69BC">
        <w:rPr>
          <w:rFonts w:ascii="Arial Narrow" w:hAnsi="Arial Narrow"/>
          <w:sz w:val="20"/>
          <w:szCs w:val="20"/>
        </w:rPr>
        <w:t>Экипажи, опоздавшие на пункт КВ более чем на 30 минут, будут исключены</w:t>
      </w:r>
    </w:p>
    <w:p w:rsidR="009E5E58" w:rsidRPr="009B69BC" w:rsidRDefault="009E5E58" w:rsidP="009E5E58">
      <w:pPr>
        <w:ind w:left="864"/>
        <w:jc w:val="both"/>
        <w:rPr>
          <w:rFonts w:ascii="Arial Narrow" w:hAnsi="Arial Narrow"/>
          <w:sz w:val="20"/>
          <w:szCs w:val="20"/>
        </w:rPr>
      </w:pPr>
    </w:p>
    <w:p w:rsidR="009E5E58" w:rsidRPr="009B69BC" w:rsidRDefault="009E5E58" w:rsidP="009E5E58">
      <w:pPr>
        <w:ind w:left="342"/>
        <w:jc w:val="both"/>
        <w:rPr>
          <w:rFonts w:ascii="Arial Narrow" w:hAnsi="Arial Narrow"/>
          <w:sz w:val="20"/>
          <w:szCs w:val="20"/>
        </w:rPr>
      </w:pPr>
      <w:r w:rsidRPr="009B69BC">
        <w:rPr>
          <w:rFonts w:ascii="Arial Narrow" w:hAnsi="Arial Narrow"/>
          <w:b/>
          <w:sz w:val="20"/>
          <w:szCs w:val="20"/>
        </w:rPr>
        <w:t xml:space="preserve">  10.5. Специальные Участки (СУ).</w:t>
      </w:r>
    </w:p>
    <w:p w:rsidR="009E5E58" w:rsidRPr="009B69BC" w:rsidRDefault="009E5E58" w:rsidP="009E5E58">
      <w:pPr>
        <w:ind w:left="709" w:firstLine="203"/>
        <w:rPr>
          <w:rFonts w:ascii="Arial Narrow" w:hAnsi="Arial Narrow"/>
          <w:sz w:val="20"/>
          <w:szCs w:val="20"/>
        </w:rPr>
      </w:pPr>
      <w:r w:rsidRPr="009B69BC">
        <w:rPr>
          <w:rFonts w:ascii="Arial Narrow" w:hAnsi="Arial Narrow"/>
          <w:sz w:val="20"/>
          <w:szCs w:val="20"/>
        </w:rPr>
        <w:t xml:space="preserve">10.5.1. Старт на СУ дается в соответствии  с п.10.1 Дополнительного регламента. Норматив (максимальное время) для каждого СУ будет указан в Маршрутном Листе. Экипажи, превысившие норматив, будут пенализированы. Пенализация за превышение норматива будет указана в Бюллетене или Маршрутном листе. </w:t>
      </w:r>
    </w:p>
    <w:p w:rsidR="009E5E58" w:rsidRPr="009B69BC" w:rsidRDefault="009E5E58" w:rsidP="009E5E58">
      <w:pPr>
        <w:ind w:left="357" w:firstLine="555"/>
        <w:jc w:val="both"/>
        <w:rPr>
          <w:rFonts w:ascii="Arial Narrow" w:hAnsi="Arial Narrow"/>
          <w:sz w:val="20"/>
          <w:szCs w:val="20"/>
        </w:rPr>
      </w:pPr>
      <w:r w:rsidRPr="009B69BC">
        <w:rPr>
          <w:rFonts w:ascii="Arial Narrow" w:hAnsi="Arial Narrow"/>
          <w:sz w:val="20"/>
          <w:szCs w:val="20"/>
        </w:rPr>
        <w:t>10.5.2.  Контроль Прохождения.</w:t>
      </w:r>
    </w:p>
    <w:p w:rsidR="009E5E58" w:rsidRPr="009B69BC" w:rsidRDefault="009E5E58" w:rsidP="009E5E58">
      <w:pPr>
        <w:ind w:left="709"/>
        <w:jc w:val="both"/>
        <w:rPr>
          <w:rFonts w:ascii="Arial Narrow" w:hAnsi="Arial Narrow"/>
          <w:sz w:val="20"/>
          <w:szCs w:val="20"/>
        </w:rPr>
      </w:pPr>
      <w:r w:rsidRPr="009B69BC">
        <w:rPr>
          <w:rFonts w:ascii="Arial Narrow" w:hAnsi="Arial Narrow"/>
          <w:sz w:val="20"/>
          <w:szCs w:val="20"/>
        </w:rPr>
        <w:t xml:space="preserve">Для </w:t>
      </w:r>
      <w:proofErr w:type="gramStart"/>
      <w:r w:rsidRPr="009B69BC">
        <w:rPr>
          <w:rFonts w:ascii="Arial Narrow" w:hAnsi="Arial Narrow"/>
          <w:sz w:val="20"/>
          <w:szCs w:val="20"/>
        </w:rPr>
        <w:t>контроля за</w:t>
      </w:r>
      <w:proofErr w:type="gramEnd"/>
      <w:r w:rsidRPr="009B69BC">
        <w:rPr>
          <w:rFonts w:ascii="Arial Narrow" w:hAnsi="Arial Narrow"/>
          <w:sz w:val="20"/>
          <w:szCs w:val="20"/>
        </w:rPr>
        <w:t xml:space="preserve"> соблюдением экипажами маршрута и коридора трассы, могут быть расположены пункты Контроля </w:t>
      </w:r>
      <w:r w:rsidRPr="009B69BC">
        <w:rPr>
          <w:rFonts w:ascii="Arial Narrow" w:eastAsia="Arial Unicode MS" w:hAnsi="Arial Narrow"/>
          <w:bCs/>
          <w:iCs/>
          <w:sz w:val="20"/>
          <w:szCs w:val="20"/>
          <w:lang w:eastAsia="ar-SA"/>
        </w:rPr>
        <w:t>Прохождения (КП). Все пункты  Контроля Прохождения (с отметкой или без отм</w:t>
      </w:r>
      <w:r w:rsidR="00001366">
        <w:rPr>
          <w:rFonts w:ascii="Arial Narrow" w:eastAsia="Arial Unicode MS" w:hAnsi="Arial Narrow"/>
          <w:bCs/>
          <w:iCs/>
          <w:sz w:val="20"/>
          <w:szCs w:val="20"/>
          <w:lang w:eastAsia="ar-SA"/>
        </w:rPr>
        <w:t>етки) – в соответствии с ППРР-15</w:t>
      </w:r>
      <w:r w:rsidRPr="009B69BC">
        <w:rPr>
          <w:rFonts w:ascii="Arial Narrow" w:eastAsia="Arial Unicode MS" w:hAnsi="Arial Narrow"/>
          <w:bCs/>
          <w:iCs/>
          <w:sz w:val="20"/>
          <w:szCs w:val="20"/>
          <w:lang w:eastAsia="ar-SA"/>
        </w:rPr>
        <w:t>. Местоположение КП</w:t>
      </w:r>
      <w:r w:rsidRPr="009B69BC">
        <w:rPr>
          <w:rFonts w:ascii="Arial Narrow" w:hAnsi="Arial Narrow"/>
          <w:sz w:val="20"/>
          <w:szCs w:val="20"/>
        </w:rPr>
        <w:t xml:space="preserve"> будет указано в Дорожной книге.</w:t>
      </w:r>
      <w:r w:rsidR="001E7F3D">
        <w:rPr>
          <w:rFonts w:ascii="Arial Narrow" w:hAnsi="Arial Narrow"/>
          <w:sz w:val="20"/>
          <w:szCs w:val="20"/>
        </w:rPr>
        <w:t xml:space="preserve"> Будут внезапные пункты КП (ВКП)</w:t>
      </w:r>
    </w:p>
    <w:p w:rsidR="009E5E58" w:rsidRPr="009B69BC" w:rsidRDefault="009E5E58" w:rsidP="009E5E58">
      <w:pPr>
        <w:ind w:left="357"/>
        <w:jc w:val="both"/>
        <w:rPr>
          <w:rFonts w:ascii="Arial Narrow" w:hAnsi="Arial Narrow"/>
          <w:sz w:val="20"/>
          <w:szCs w:val="20"/>
        </w:rPr>
      </w:pPr>
      <w:r w:rsidRPr="009B69BC">
        <w:rPr>
          <w:rFonts w:ascii="Arial Narrow" w:hAnsi="Arial Narrow"/>
          <w:sz w:val="20"/>
          <w:szCs w:val="20"/>
        </w:rPr>
        <w:tab/>
        <w:t>Отсутствие в КК штампа КП, предусматривавшего остановку, пенализируется 30 минутами.</w:t>
      </w:r>
    </w:p>
    <w:p w:rsidR="009E5E58" w:rsidRPr="009B69BC" w:rsidRDefault="009E5E58" w:rsidP="009E5E58">
      <w:pPr>
        <w:ind w:left="709" w:hanging="352"/>
        <w:jc w:val="both"/>
        <w:rPr>
          <w:rFonts w:ascii="Arial Narrow" w:hAnsi="Arial Narrow"/>
          <w:sz w:val="20"/>
          <w:szCs w:val="20"/>
        </w:rPr>
      </w:pPr>
      <w:r w:rsidRPr="009B69BC">
        <w:rPr>
          <w:rFonts w:ascii="Arial Narrow" w:hAnsi="Arial Narrow"/>
          <w:sz w:val="20"/>
          <w:szCs w:val="20"/>
        </w:rPr>
        <w:tab/>
        <w:t xml:space="preserve">Непрохождение пунктов КП  пенализируется. Пенализация за непрохождение КП будет </w:t>
      </w:r>
      <w:r w:rsidR="000E6A09" w:rsidRPr="009B69BC">
        <w:rPr>
          <w:rFonts w:ascii="Arial Narrow" w:hAnsi="Arial Narrow"/>
          <w:sz w:val="20"/>
          <w:szCs w:val="20"/>
        </w:rPr>
        <w:t>опубликована</w:t>
      </w:r>
      <w:r w:rsidRPr="009B69BC">
        <w:rPr>
          <w:rFonts w:ascii="Arial Narrow" w:hAnsi="Arial Narrow"/>
          <w:sz w:val="20"/>
          <w:szCs w:val="20"/>
        </w:rPr>
        <w:t xml:space="preserve"> позднее Бюллетенем.</w:t>
      </w:r>
    </w:p>
    <w:p w:rsidR="009E5E58" w:rsidRPr="009B69BC" w:rsidRDefault="009E5E58" w:rsidP="009E5E58">
      <w:pPr>
        <w:ind w:left="709"/>
        <w:jc w:val="both"/>
        <w:rPr>
          <w:rFonts w:ascii="Arial Narrow" w:hAnsi="Arial Narrow"/>
          <w:sz w:val="20"/>
          <w:szCs w:val="20"/>
        </w:rPr>
      </w:pPr>
      <w:r w:rsidRPr="009B69BC">
        <w:rPr>
          <w:rFonts w:ascii="Arial Narrow" w:hAnsi="Arial Narrow"/>
          <w:sz w:val="20"/>
          <w:szCs w:val="20"/>
        </w:rPr>
        <w:t xml:space="preserve">На КП судья отмечает точное время (час, минута, секунда) прохождения. </w:t>
      </w:r>
      <w:proofErr w:type="gramStart"/>
      <w:r w:rsidRPr="009B69BC">
        <w:rPr>
          <w:rFonts w:ascii="Arial Narrow" w:hAnsi="Arial Narrow"/>
          <w:sz w:val="20"/>
          <w:szCs w:val="20"/>
        </w:rPr>
        <w:t>В случае сокращения СУ из-за форс-мажора, время прохождения на последнем из состоявшихся КП  может служить для определения  результата на СУ.</w:t>
      </w:r>
      <w:proofErr w:type="gramEnd"/>
    </w:p>
    <w:p w:rsidR="009E5E58" w:rsidRPr="009B69BC" w:rsidRDefault="009E5E58" w:rsidP="009E5E58">
      <w:pPr>
        <w:ind w:left="357"/>
        <w:jc w:val="both"/>
        <w:rPr>
          <w:rFonts w:ascii="Arial Narrow" w:hAnsi="Arial Narrow"/>
          <w:sz w:val="20"/>
          <w:szCs w:val="20"/>
        </w:rPr>
      </w:pPr>
      <w:r w:rsidRPr="009B69BC">
        <w:rPr>
          <w:rFonts w:ascii="Arial Narrow" w:hAnsi="Arial Narrow"/>
          <w:sz w:val="20"/>
          <w:szCs w:val="20"/>
        </w:rPr>
        <w:tab/>
        <w:t>Время закрытия различных пунктов КП будет определено следующим образом:</w:t>
      </w:r>
    </w:p>
    <w:p w:rsidR="009E5E58" w:rsidRPr="009B69BC" w:rsidRDefault="009E5E58" w:rsidP="009E5E58">
      <w:pPr>
        <w:ind w:left="357"/>
        <w:jc w:val="both"/>
        <w:rPr>
          <w:rFonts w:ascii="Arial Narrow" w:hAnsi="Arial Narrow"/>
          <w:sz w:val="20"/>
          <w:szCs w:val="20"/>
        </w:rPr>
      </w:pPr>
      <w:r w:rsidRPr="009B69BC">
        <w:rPr>
          <w:rFonts w:ascii="Arial Narrow" w:hAnsi="Arial Narrow"/>
          <w:sz w:val="20"/>
          <w:szCs w:val="20"/>
        </w:rPr>
        <w:tab/>
      </w:r>
      <w:proofErr w:type="spellStart"/>
      <w:r w:rsidRPr="009B69BC">
        <w:rPr>
          <w:rFonts w:ascii="Arial Narrow" w:hAnsi="Arial Narrow"/>
          <w:sz w:val="20"/>
          <w:szCs w:val="20"/>
        </w:rPr>
        <w:t>Тn</w:t>
      </w:r>
      <w:proofErr w:type="spellEnd"/>
      <w:proofErr w:type="gramStart"/>
      <w:r w:rsidRPr="009B69BC">
        <w:rPr>
          <w:rFonts w:ascii="Arial Narrow" w:hAnsi="Arial Narrow"/>
          <w:sz w:val="20"/>
          <w:szCs w:val="20"/>
        </w:rPr>
        <w:t xml:space="preserve"> = Т</w:t>
      </w:r>
      <w:proofErr w:type="gramEnd"/>
      <w:r w:rsidRPr="009B69BC">
        <w:rPr>
          <w:rFonts w:ascii="Arial Narrow" w:hAnsi="Arial Narrow"/>
          <w:sz w:val="20"/>
          <w:szCs w:val="20"/>
        </w:rPr>
        <w:t xml:space="preserve">о + </w:t>
      </w:r>
      <w:proofErr w:type="spellStart"/>
      <w:r w:rsidRPr="009B69BC">
        <w:rPr>
          <w:rFonts w:ascii="Arial Narrow" w:hAnsi="Arial Narrow"/>
          <w:sz w:val="20"/>
          <w:szCs w:val="20"/>
        </w:rPr>
        <w:t>Тm</w:t>
      </w:r>
      <w:proofErr w:type="spellEnd"/>
      <w:r w:rsidRPr="009B69BC">
        <w:rPr>
          <w:rFonts w:ascii="Arial Narrow" w:hAnsi="Arial Narrow"/>
          <w:sz w:val="20"/>
          <w:szCs w:val="20"/>
        </w:rPr>
        <w:t xml:space="preserve"> + 30 мин., где:</w:t>
      </w:r>
    </w:p>
    <w:p w:rsidR="009E5E58" w:rsidRPr="009B69BC" w:rsidRDefault="009E5E58" w:rsidP="009E5E58">
      <w:pPr>
        <w:ind w:left="357"/>
        <w:jc w:val="both"/>
        <w:rPr>
          <w:rFonts w:ascii="Arial Narrow" w:hAnsi="Arial Narrow"/>
          <w:sz w:val="20"/>
          <w:szCs w:val="20"/>
        </w:rPr>
      </w:pPr>
      <w:r w:rsidRPr="009B69BC">
        <w:rPr>
          <w:rFonts w:ascii="Arial Narrow" w:hAnsi="Arial Narrow"/>
          <w:sz w:val="20"/>
          <w:szCs w:val="20"/>
        </w:rPr>
        <w:tab/>
      </w:r>
      <w:proofErr w:type="spellStart"/>
      <w:r w:rsidRPr="009B69BC">
        <w:rPr>
          <w:rFonts w:ascii="Arial Narrow" w:hAnsi="Arial Narrow"/>
          <w:sz w:val="20"/>
          <w:szCs w:val="20"/>
        </w:rPr>
        <w:t>Т</w:t>
      </w:r>
      <w:proofErr w:type="gramStart"/>
      <w:r w:rsidRPr="009B69BC">
        <w:rPr>
          <w:rFonts w:ascii="Arial Narrow" w:hAnsi="Arial Narrow"/>
          <w:sz w:val="20"/>
          <w:szCs w:val="20"/>
        </w:rPr>
        <w:t>n</w:t>
      </w:r>
      <w:proofErr w:type="spellEnd"/>
      <w:proofErr w:type="gramEnd"/>
      <w:r w:rsidRPr="009B69BC">
        <w:rPr>
          <w:rFonts w:ascii="Arial Narrow" w:hAnsi="Arial Narrow"/>
          <w:sz w:val="20"/>
          <w:szCs w:val="20"/>
        </w:rPr>
        <w:t xml:space="preserve"> – время закрытия пункта КП «</w:t>
      </w:r>
      <w:proofErr w:type="spellStart"/>
      <w:r w:rsidRPr="009B69BC">
        <w:rPr>
          <w:rFonts w:ascii="Arial Narrow" w:hAnsi="Arial Narrow"/>
          <w:sz w:val="20"/>
          <w:szCs w:val="20"/>
        </w:rPr>
        <w:t>n</w:t>
      </w:r>
      <w:proofErr w:type="spellEnd"/>
      <w:r w:rsidRPr="009B69BC">
        <w:rPr>
          <w:rFonts w:ascii="Arial Narrow" w:hAnsi="Arial Narrow"/>
          <w:sz w:val="20"/>
          <w:szCs w:val="20"/>
        </w:rPr>
        <w:t xml:space="preserve">»;  </w:t>
      </w:r>
    </w:p>
    <w:p w:rsidR="009E5E58" w:rsidRPr="009B69BC" w:rsidRDefault="009E5E58" w:rsidP="009E5E58">
      <w:pPr>
        <w:ind w:left="357"/>
        <w:jc w:val="both"/>
        <w:rPr>
          <w:rFonts w:ascii="Arial Narrow" w:hAnsi="Arial Narrow"/>
          <w:sz w:val="20"/>
          <w:szCs w:val="20"/>
        </w:rPr>
      </w:pPr>
      <w:r w:rsidRPr="009B69BC">
        <w:rPr>
          <w:rFonts w:ascii="Arial Narrow" w:hAnsi="Arial Narrow"/>
          <w:sz w:val="20"/>
          <w:szCs w:val="20"/>
        </w:rPr>
        <w:tab/>
        <w:t>То – время старта последнего автомобиля на данном СУ;</w:t>
      </w:r>
    </w:p>
    <w:p w:rsidR="009E5E58" w:rsidRPr="009B69BC" w:rsidRDefault="009E5E58" w:rsidP="009E5E58">
      <w:pPr>
        <w:ind w:left="357"/>
        <w:jc w:val="both"/>
        <w:rPr>
          <w:rFonts w:ascii="Arial Narrow" w:hAnsi="Arial Narrow"/>
          <w:sz w:val="20"/>
          <w:szCs w:val="20"/>
        </w:rPr>
      </w:pPr>
      <w:r w:rsidRPr="009B69BC">
        <w:rPr>
          <w:rFonts w:ascii="Arial Narrow" w:hAnsi="Arial Narrow"/>
          <w:sz w:val="20"/>
          <w:szCs w:val="20"/>
        </w:rPr>
        <w:tab/>
      </w:r>
      <w:proofErr w:type="spellStart"/>
      <w:r w:rsidRPr="009B69BC">
        <w:rPr>
          <w:rFonts w:ascii="Arial Narrow" w:hAnsi="Arial Narrow"/>
          <w:sz w:val="20"/>
          <w:szCs w:val="20"/>
        </w:rPr>
        <w:t>Т</w:t>
      </w:r>
      <w:proofErr w:type="gramStart"/>
      <w:r w:rsidRPr="009B69BC">
        <w:rPr>
          <w:rFonts w:ascii="Arial Narrow" w:hAnsi="Arial Narrow"/>
          <w:sz w:val="20"/>
          <w:szCs w:val="20"/>
        </w:rPr>
        <w:t>m</w:t>
      </w:r>
      <w:proofErr w:type="spellEnd"/>
      <w:proofErr w:type="gramEnd"/>
      <w:r w:rsidRPr="009B69BC">
        <w:rPr>
          <w:rFonts w:ascii="Arial Narrow" w:hAnsi="Arial Narrow"/>
          <w:sz w:val="20"/>
          <w:szCs w:val="20"/>
        </w:rPr>
        <w:t xml:space="preserve"> – максимальное время движения до пункта КП, определяемое в соответствии с дистанцией от старта СУ до данного пункта КП с учетом расчетной средней скорости, установленной для данного СУ.</w:t>
      </w:r>
    </w:p>
    <w:p w:rsidR="009E5E58" w:rsidRPr="009B69BC" w:rsidRDefault="009E5E58" w:rsidP="009E5E58">
      <w:pPr>
        <w:tabs>
          <w:tab w:val="left" w:pos="397"/>
          <w:tab w:val="left" w:pos="600"/>
          <w:tab w:val="left" w:pos="3515"/>
          <w:tab w:val="left" w:pos="4139"/>
          <w:tab w:val="left" w:pos="5896"/>
        </w:tabs>
        <w:autoSpaceDE w:val="0"/>
        <w:spacing w:before="60" w:after="60" w:line="360" w:lineRule="auto"/>
        <w:ind w:right="1551"/>
        <w:jc w:val="both"/>
        <w:rPr>
          <w:rFonts w:ascii="Arial Narrow" w:eastAsia="Arial Unicode MS" w:hAnsi="Arial Narrow" w:cs="Arial Narrow"/>
          <w:sz w:val="20"/>
          <w:szCs w:val="20"/>
        </w:rPr>
      </w:pPr>
      <w:r w:rsidRPr="009B69BC">
        <w:rPr>
          <w:rFonts w:ascii="Arial Narrow" w:eastAsia="Arial Unicode MS" w:hAnsi="Arial Narrow" w:cs="Arial Narrow"/>
          <w:sz w:val="20"/>
          <w:szCs w:val="20"/>
        </w:rPr>
        <w:t xml:space="preserve">       </w:t>
      </w:r>
      <w:r w:rsidRPr="009B69BC">
        <w:rPr>
          <w:rFonts w:ascii="Arial Narrow" w:hAnsi="Arial Narrow"/>
          <w:b/>
          <w:sz w:val="20"/>
          <w:szCs w:val="20"/>
        </w:rPr>
        <w:t>10.6. Закрытые Парки.</w:t>
      </w:r>
    </w:p>
    <w:p w:rsidR="009E5E58" w:rsidRDefault="009E5E58" w:rsidP="00CE29E9">
      <w:pPr>
        <w:spacing w:before="60" w:after="60" w:line="260" w:lineRule="exact"/>
        <w:jc w:val="both"/>
        <w:rPr>
          <w:rFonts w:ascii="Arial Narrow" w:hAnsi="Arial Narrow"/>
          <w:sz w:val="20"/>
          <w:szCs w:val="20"/>
        </w:rPr>
      </w:pPr>
      <w:r w:rsidRPr="009B69BC">
        <w:rPr>
          <w:rFonts w:ascii="Arial Narrow" w:hAnsi="Arial Narrow"/>
          <w:sz w:val="20"/>
          <w:szCs w:val="20"/>
        </w:rPr>
        <w:lastRenderedPageBreak/>
        <w:t>За</w:t>
      </w:r>
      <w:r w:rsidR="00CE29E9" w:rsidRPr="009B69BC">
        <w:rPr>
          <w:rFonts w:ascii="Arial Narrow" w:hAnsi="Arial Narrow"/>
          <w:sz w:val="20"/>
          <w:szCs w:val="20"/>
        </w:rPr>
        <w:t>крытый</w:t>
      </w:r>
      <w:r w:rsidRPr="009B69BC">
        <w:rPr>
          <w:rFonts w:ascii="Arial Narrow" w:hAnsi="Arial Narrow"/>
          <w:sz w:val="20"/>
          <w:szCs w:val="20"/>
        </w:rPr>
        <w:t xml:space="preserve"> Парк</w:t>
      </w:r>
      <w:r w:rsidR="00CE29E9" w:rsidRPr="009B69BC">
        <w:rPr>
          <w:rFonts w:ascii="Arial Narrow" w:hAnsi="Arial Narrow"/>
          <w:sz w:val="20"/>
          <w:szCs w:val="20"/>
        </w:rPr>
        <w:t xml:space="preserve"> предусмотрен после финиша СУ. Его место расположения ука</w:t>
      </w:r>
      <w:r w:rsidR="009B69BC" w:rsidRPr="009B69BC">
        <w:rPr>
          <w:rFonts w:ascii="Arial Narrow" w:hAnsi="Arial Narrow"/>
          <w:sz w:val="20"/>
          <w:szCs w:val="20"/>
        </w:rPr>
        <w:t>зано в Д</w:t>
      </w:r>
      <w:r w:rsidR="00CE29E9" w:rsidRPr="009B69BC">
        <w:rPr>
          <w:rFonts w:ascii="Arial Narrow" w:hAnsi="Arial Narrow"/>
          <w:sz w:val="20"/>
          <w:szCs w:val="20"/>
        </w:rPr>
        <w:t>орожной книге.</w:t>
      </w:r>
    </w:p>
    <w:p w:rsidR="001E7F3D" w:rsidRPr="009B69BC" w:rsidRDefault="001E7F3D" w:rsidP="00CE29E9">
      <w:pPr>
        <w:spacing w:before="60" w:after="60" w:line="260" w:lineRule="exact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Опоздание пенализируется согласно ППРР-1</w:t>
      </w:r>
      <w:r w:rsidR="00001366">
        <w:rPr>
          <w:rFonts w:ascii="Arial Narrow" w:hAnsi="Arial Narrow"/>
          <w:sz w:val="20"/>
          <w:szCs w:val="20"/>
        </w:rPr>
        <w:t>5</w:t>
      </w:r>
      <w:r>
        <w:rPr>
          <w:rFonts w:ascii="Arial Narrow" w:hAnsi="Arial Narrow"/>
          <w:sz w:val="20"/>
          <w:szCs w:val="20"/>
        </w:rPr>
        <w:t>.</w:t>
      </w:r>
    </w:p>
    <w:p w:rsidR="009E5E58" w:rsidRPr="009B69BC" w:rsidRDefault="009E5E58" w:rsidP="00A82183">
      <w:pPr>
        <w:pStyle w:val="6"/>
        <w:keepNext w:val="0"/>
        <w:pageBreakBefore w:val="0"/>
        <w:pBdr>
          <w:top w:val="single" w:sz="4" w:space="1" w:color="000000"/>
          <w:bottom w:val="single" w:sz="4" w:space="1" w:color="000000"/>
        </w:pBdr>
        <w:shd w:val="clear" w:color="auto" w:fill="000000"/>
        <w:tabs>
          <w:tab w:val="left" w:pos="3909"/>
          <w:tab w:val="center" w:pos="4960"/>
        </w:tabs>
        <w:spacing w:before="120"/>
        <w:jc w:val="center"/>
        <w:rPr>
          <w:rFonts w:ascii="Arial Narrow" w:hAnsi="Arial Narrow"/>
          <w:b/>
          <w:color w:val="auto"/>
          <w:sz w:val="20"/>
          <w:szCs w:val="20"/>
        </w:rPr>
      </w:pPr>
      <w:r w:rsidRPr="009B69BC">
        <w:rPr>
          <w:rFonts w:ascii="Arial Narrow" w:hAnsi="Arial Narrow"/>
          <w:b/>
          <w:caps/>
          <w:color w:val="auto"/>
          <w:sz w:val="20"/>
          <w:szCs w:val="20"/>
        </w:rPr>
        <w:t>11. парки сервиса</w:t>
      </w:r>
    </w:p>
    <w:p w:rsidR="00A82183" w:rsidRDefault="009E5E58" w:rsidP="009E5E58">
      <w:pPr>
        <w:jc w:val="both"/>
        <w:rPr>
          <w:rFonts w:ascii="Arial Narrow" w:hAnsi="Arial Narrow"/>
          <w:b/>
          <w:sz w:val="20"/>
          <w:szCs w:val="20"/>
        </w:rPr>
      </w:pPr>
      <w:r w:rsidRPr="009B69BC">
        <w:rPr>
          <w:rFonts w:ascii="Arial Narrow" w:hAnsi="Arial Narrow"/>
          <w:b/>
          <w:sz w:val="20"/>
          <w:szCs w:val="20"/>
        </w:rPr>
        <w:t xml:space="preserve">      </w:t>
      </w:r>
    </w:p>
    <w:p w:rsidR="009E5E58" w:rsidRPr="009B69BC" w:rsidRDefault="00A82183" w:rsidP="009E5E58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</w:t>
      </w:r>
      <w:r w:rsidR="009E5E58" w:rsidRPr="009B69BC">
        <w:rPr>
          <w:rFonts w:ascii="Arial Narrow" w:hAnsi="Arial Narrow"/>
          <w:b/>
          <w:sz w:val="20"/>
          <w:szCs w:val="20"/>
        </w:rPr>
        <w:t xml:space="preserve">11.1. </w:t>
      </w:r>
      <w:r w:rsidR="00001366">
        <w:rPr>
          <w:rFonts w:ascii="Arial Narrow" w:hAnsi="Arial Narrow"/>
          <w:sz w:val="20"/>
          <w:szCs w:val="20"/>
        </w:rPr>
        <w:t>Сервис разрешен  в Парке</w:t>
      </w:r>
      <w:r w:rsidR="009E5E58" w:rsidRPr="009B69BC">
        <w:rPr>
          <w:rFonts w:ascii="Arial Narrow" w:hAnsi="Arial Narrow"/>
          <w:sz w:val="20"/>
          <w:szCs w:val="20"/>
        </w:rPr>
        <w:t xml:space="preserve"> Сервиса.</w:t>
      </w:r>
    </w:p>
    <w:p w:rsidR="009E5E58" w:rsidRPr="009B69BC" w:rsidRDefault="009E5E58" w:rsidP="009E5E58">
      <w:pPr>
        <w:tabs>
          <w:tab w:val="right" w:leader="dot" w:pos="10260"/>
        </w:tabs>
        <w:suppressAutoHyphens/>
        <w:jc w:val="both"/>
        <w:rPr>
          <w:rFonts w:ascii="Arial Narrow" w:hAnsi="Arial Narrow"/>
          <w:sz w:val="20"/>
          <w:szCs w:val="20"/>
        </w:rPr>
      </w:pPr>
      <w:r w:rsidRPr="009B69BC">
        <w:rPr>
          <w:rFonts w:ascii="Arial Narrow" w:hAnsi="Arial Narrow"/>
          <w:sz w:val="20"/>
          <w:szCs w:val="20"/>
        </w:rPr>
        <w:t>Организатор может предусмотреть дополнительные Парки Серви</w:t>
      </w:r>
      <w:r w:rsidR="00CE29E9" w:rsidRPr="009B69BC">
        <w:rPr>
          <w:rFonts w:ascii="Arial Narrow" w:hAnsi="Arial Narrow"/>
          <w:sz w:val="20"/>
          <w:szCs w:val="20"/>
        </w:rPr>
        <w:t>са, расположение которых</w:t>
      </w:r>
      <w:r w:rsidRPr="009B69BC">
        <w:rPr>
          <w:rFonts w:ascii="Arial Narrow" w:hAnsi="Arial Narrow"/>
          <w:sz w:val="20"/>
          <w:szCs w:val="20"/>
        </w:rPr>
        <w:t xml:space="preserve"> будет указано в Дорожной книге</w:t>
      </w:r>
      <w:r w:rsidR="00CE29E9" w:rsidRPr="009B69BC">
        <w:rPr>
          <w:rFonts w:ascii="Arial Narrow" w:hAnsi="Arial Narrow"/>
          <w:sz w:val="20"/>
          <w:szCs w:val="20"/>
        </w:rPr>
        <w:t>.</w:t>
      </w:r>
    </w:p>
    <w:p w:rsidR="009E5E58" w:rsidRPr="009B69BC" w:rsidRDefault="009E5E58" w:rsidP="009E5E58">
      <w:pPr>
        <w:tabs>
          <w:tab w:val="right" w:leader="dot" w:pos="10260"/>
        </w:tabs>
        <w:suppressAutoHyphens/>
        <w:ind w:left="432"/>
        <w:jc w:val="both"/>
        <w:rPr>
          <w:rFonts w:ascii="Arial Narrow" w:hAnsi="Arial Narrow"/>
          <w:sz w:val="20"/>
          <w:szCs w:val="20"/>
        </w:rPr>
      </w:pPr>
    </w:p>
    <w:p w:rsidR="009E5E58" w:rsidRPr="009B69BC" w:rsidRDefault="009E5E58" w:rsidP="009E5E58">
      <w:pPr>
        <w:pBdr>
          <w:top w:val="single" w:sz="4" w:space="1" w:color="000000"/>
          <w:bottom w:val="single" w:sz="4" w:space="1" w:color="000000"/>
        </w:pBdr>
        <w:shd w:val="clear" w:color="auto" w:fill="000000"/>
        <w:tabs>
          <w:tab w:val="left" w:pos="3909"/>
          <w:tab w:val="center" w:pos="4960"/>
        </w:tabs>
        <w:suppressAutoHyphens/>
        <w:spacing w:before="120"/>
        <w:jc w:val="center"/>
        <w:outlineLvl w:val="5"/>
        <w:rPr>
          <w:rFonts w:ascii="Arial Narrow" w:hAnsi="Arial Narrow" w:cs="FuturaEugenia"/>
          <w:b/>
          <w:sz w:val="20"/>
          <w:szCs w:val="20"/>
          <w:lang w:eastAsia="ar-SA"/>
        </w:rPr>
      </w:pPr>
      <w:r w:rsidRPr="009B69BC">
        <w:rPr>
          <w:rFonts w:ascii="Arial Narrow" w:hAnsi="Arial Narrow"/>
          <w:b/>
          <w:caps/>
          <w:sz w:val="20"/>
          <w:szCs w:val="20"/>
          <w:lang w:eastAsia="ar-SA"/>
        </w:rPr>
        <w:t>12. протесты и апелляции</w:t>
      </w:r>
    </w:p>
    <w:p w:rsidR="009E5E58" w:rsidRPr="009B69BC" w:rsidRDefault="009E5E58" w:rsidP="009E5E58">
      <w:pPr>
        <w:suppressAutoHyphens/>
        <w:ind w:firstLine="342"/>
        <w:jc w:val="both"/>
        <w:rPr>
          <w:rFonts w:ascii="Arial Narrow" w:hAnsi="Arial Narrow"/>
          <w:b/>
          <w:sz w:val="20"/>
          <w:szCs w:val="20"/>
          <w:lang w:eastAsia="ar-SA"/>
        </w:rPr>
      </w:pPr>
    </w:p>
    <w:p w:rsidR="009E5E58" w:rsidRPr="009B69BC" w:rsidRDefault="009E5E58" w:rsidP="009E5E58">
      <w:pPr>
        <w:suppressAutoHyphens/>
        <w:ind w:firstLine="342"/>
        <w:jc w:val="both"/>
        <w:rPr>
          <w:rFonts w:ascii="Arial Narrow" w:hAnsi="Arial Narrow"/>
          <w:b/>
          <w:sz w:val="20"/>
          <w:szCs w:val="20"/>
          <w:lang w:eastAsia="ar-SA"/>
        </w:rPr>
      </w:pPr>
      <w:r w:rsidRPr="009B69BC">
        <w:rPr>
          <w:rFonts w:ascii="Arial Narrow" w:hAnsi="Arial Narrow"/>
          <w:b/>
          <w:sz w:val="20"/>
          <w:szCs w:val="20"/>
          <w:lang w:eastAsia="ar-SA"/>
        </w:rPr>
        <w:t xml:space="preserve">12.1. </w:t>
      </w:r>
      <w:r w:rsidRPr="009B69BC">
        <w:rPr>
          <w:rFonts w:ascii="Arial Narrow" w:hAnsi="Arial Narrow"/>
          <w:sz w:val="20"/>
          <w:szCs w:val="20"/>
          <w:lang w:eastAsia="ar-SA"/>
        </w:rPr>
        <w:t xml:space="preserve">Каждый протест должен быть подан в письменной форме и сопровождаться денежным взносом Организатору. Взнос за подачу протеста </w:t>
      </w:r>
      <w:r w:rsidR="001E7F3D">
        <w:rPr>
          <w:rFonts w:ascii="Arial Narrow" w:hAnsi="Arial Narrow"/>
          <w:sz w:val="20"/>
          <w:szCs w:val="20"/>
          <w:lang w:eastAsia="ar-SA"/>
        </w:rPr>
        <w:t>– 6</w:t>
      </w:r>
      <w:r w:rsidR="00FF0991">
        <w:rPr>
          <w:rFonts w:ascii="Arial Narrow" w:hAnsi="Arial Narrow"/>
          <w:sz w:val="20"/>
          <w:szCs w:val="20"/>
          <w:lang w:eastAsia="ar-SA"/>
        </w:rPr>
        <w:t>00</w:t>
      </w:r>
      <w:r w:rsidRPr="009B69BC">
        <w:rPr>
          <w:rFonts w:ascii="Arial Narrow" w:hAnsi="Arial Narrow"/>
          <w:sz w:val="20"/>
          <w:szCs w:val="20"/>
          <w:lang w:eastAsia="ar-SA"/>
        </w:rPr>
        <w:t>0 рублей. Денежный взнос возвращается подателю Протеста только в слу</w:t>
      </w:r>
      <w:r w:rsidR="00E54511">
        <w:rPr>
          <w:rFonts w:ascii="Arial Narrow" w:hAnsi="Arial Narrow"/>
          <w:sz w:val="20"/>
          <w:szCs w:val="20"/>
          <w:lang w:eastAsia="ar-SA"/>
        </w:rPr>
        <w:t xml:space="preserve">чае признания Протеста </w:t>
      </w:r>
      <w:proofErr w:type="gramStart"/>
      <w:r w:rsidR="00E54511">
        <w:rPr>
          <w:rFonts w:ascii="Arial Narrow" w:hAnsi="Arial Narrow"/>
          <w:sz w:val="20"/>
          <w:szCs w:val="20"/>
          <w:lang w:eastAsia="ar-SA"/>
        </w:rPr>
        <w:t>обоснова</w:t>
      </w:r>
      <w:r w:rsidRPr="009B69BC">
        <w:rPr>
          <w:rFonts w:ascii="Arial Narrow" w:hAnsi="Arial Narrow"/>
          <w:sz w:val="20"/>
          <w:szCs w:val="20"/>
          <w:lang w:eastAsia="ar-SA"/>
        </w:rPr>
        <w:t>н</w:t>
      </w:r>
      <w:r w:rsidR="00E54511">
        <w:rPr>
          <w:rFonts w:ascii="Arial Narrow" w:hAnsi="Arial Narrow"/>
          <w:sz w:val="20"/>
          <w:szCs w:val="20"/>
          <w:lang w:eastAsia="ar-SA"/>
        </w:rPr>
        <w:t>н</w:t>
      </w:r>
      <w:r w:rsidRPr="009B69BC">
        <w:rPr>
          <w:rFonts w:ascii="Arial Narrow" w:hAnsi="Arial Narrow"/>
          <w:sz w:val="20"/>
          <w:szCs w:val="20"/>
          <w:lang w:eastAsia="ar-SA"/>
        </w:rPr>
        <w:t>ым</w:t>
      </w:r>
      <w:proofErr w:type="gramEnd"/>
      <w:r w:rsidRPr="009B69BC">
        <w:rPr>
          <w:rFonts w:ascii="Arial Narrow" w:hAnsi="Arial Narrow"/>
          <w:sz w:val="20"/>
          <w:szCs w:val="20"/>
          <w:lang w:eastAsia="ar-SA"/>
        </w:rPr>
        <w:t>.</w:t>
      </w:r>
    </w:p>
    <w:p w:rsidR="009E5E58" w:rsidRPr="009B69BC" w:rsidRDefault="009E5E58" w:rsidP="009E5E58">
      <w:pPr>
        <w:suppressAutoHyphens/>
        <w:ind w:firstLine="342"/>
        <w:jc w:val="both"/>
        <w:rPr>
          <w:rFonts w:ascii="Arial Narrow" w:hAnsi="Arial Narrow"/>
          <w:b/>
          <w:sz w:val="20"/>
          <w:szCs w:val="20"/>
          <w:lang w:eastAsia="ar-SA"/>
        </w:rPr>
      </w:pPr>
      <w:r w:rsidRPr="009B69BC">
        <w:rPr>
          <w:rFonts w:ascii="Arial Narrow" w:hAnsi="Arial Narrow"/>
          <w:b/>
          <w:sz w:val="20"/>
          <w:szCs w:val="20"/>
          <w:lang w:eastAsia="ar-SA"/>
        </w:rPr>
        <w:t>12.2.</w:t>
      </w:r>
      <w:r w:rsidRPr="009B69BC">
        <w:rPr>
          <w:rFonts w:ascii="Arial Narrow" w:hAnsi="Arial Narrow"/>
          <w:sz w:val="20"/>
          <w:szCs w:val="20"/>
          <w:lang w:eastAsia="ar-SA"/>
        </w:rPr>
        <w:t xml:space="preserve">  Протесты, возникшие на соревновании, должны быть адресованы Руководителю Гонки. При временном отсутствии Руководителя Гонки или Секретаря соревнований, Протест должен быть вручен любому из Спортивных Комиссаров.</w:t>
      </w:r>
    </w:p>
    <w:p w:rsidR="009E5E58" w:rsidRPr="009B69BC" w:rsidRDefault="009E5E58" w:rsidP="009E5E58">
      <w:pPr>
        <w:suppressAutoHyphens/>
        <w:ind w:firstLine="342"/>
        <w:jc w:val="both"/>
        <w:rPr>
          <w:rFonts w:ascii="Arial Narrow" w:hAnsi="Arial Narrow"/>
          <w:sz w:val="20"/>
          <w:szCs w:val="20"/>
          <w:lang w:eastAsia="ar-SA"/>
        </w:rPr>
      </w:pPr>
      <w:r w:rsidRPr="009B69BC">
        <w:rPr>
          <w:rFonts w:ascii="Arial Narrow" w:hAnsi="Arial Narrow"/>
          <w:b/>
          <w:sz w:val="20"/>
          <w:szCs w:val="20"/>
          <w:lang w:eastAsia="ar-SA"/>
        </w:rPr>
        <w:t>12.3.</w:t>
      </w:r>
      <w:r w:rsidRPr="009B69BC">
        <w:rPr>
          <w:rFonts w:ascii="Arial Narrow" w:hAnsi="Arial Narrow"/>
          <w:sz w:val="20"/>
          <w:szCs w:val="20"/>
          <w:lang w:eastAsia="ar-SA"/>
        </w:rPr>
        <w:t xml:space="preserve">  Время подачи протеста:</w:t>
      </w:r>
    </w:p>
    <w:p w:rsidR="009E5E58" w:rsidRPr="009B69BC" w:rsidRDefault="009E5E58" w:rsidP="009E5E58">
      <w:pPr>
        <w:suppressAutoHyphens/>
        <w:ind w:firstLine="342"/>
        <w:jc w:val="both"/>
        <w:rPr>
          <w:rFonts w:ascii="Arial Narrow" w:hAnsi="Arial Narrow"/>
          <w:sz w:val="20"/>
          <w:szCs w:val="20"/>
          <w:lang w:eastAsia="ar-SA"/>
        </w:rPr>
      </w:pPr>
      <w:r w:rsidRPr="009B69BC">
        <w:rPr>
          <w:rFonts w:ascii="Arial Narrow" w:hAnsi="Arial Narrow"/>
          <w:sz w:val="20"/>
          <w:szCs w:val="20"/>
          <w:lang w:eastAsia="ar-SA"/>
        </w:rPr>
        <w:t>- Протест против принятия Заявки Заявителя или Водителя, или против протяженности трассы должен быть подан не позже двух часов после времени окончания официального Технического Контроля автомобилей.</w:t>
      </w:r>
    </w:p>
    <w:p w:rsidR="009E5E58" w:rsidRPr="009B69BC" w:rsidRDefault="009E5E58" w:rsidP="009E5E58">
      <w:pPr>
        <w:suppressAutoHyphens/>
        <w:ind w:firstLine="342"/>
        <w:jc w:val="both"/>
        <w:rPr>
          <w:rFonts w:ascii="Arial Narrow" w:hAnsi="Arial Narrow"/>
          <w:sz w:val="20"/>
          <w:szCs w:val="20"/>
          <w:lang w:eastAsia="ar-SA"/>
        </w:rPr>
      </w:pPr>
      <w:r w:rsidRPr="009B69BC">
        <w:rPr>
          <w:rFonts w:ascii="Arial Narrow" w:hAnsi="Arial Narrow"/>
          <w:sz w:val="20"/>
          <w:szCs w:val="20"/>
          <w:lang w:eastAsia="ar-SA"/>
        </w:rPr>
        <w:t>- Протест против решения Технического Комиссара, Технического Контролера или результатов взвешивания должен быть подан Участником непосредственно после вынесения этого решения.</w:t>
      </w:r>
    </w:p>
    <w:p w:rsidR="009E5E58" w:rsidRPr="009B69BC" w:rsidRDefault="009E5E58" w:rsidP="009E5E58">
      <w:pPr>
        <w:suppressAutoHyphens/>
        <w:ind w:firstLine="342"/>
        <w:jc w:val="both"/>
        <w:rPr>
          <w:rFonts w:ascii="Arial Narrow" w:hAnsi="Arial Narrow"/>
          <w:b/>
          <w:sz w:val="20"/>
          <w:szCs w:val="20"/>
          <w:lang w:eastAsia="ar-SA"/>
        </w:rPr>
      </w:pPr>
      <w:r w:rsidRPr="009B69BC">
        <w:rPr>
          <w:rFonts w:ascii="Arial Narrow" w:hAnsi="Arial Narrow"/>
          <w:sz w:val="20"/>
          <w:szCs w:val="20"/>
          <w:lang w:eastAsia="ar-SA"/>
        </w:rPr>
        <w:t>- Протест против любой ошибки или нарушения установленных правил во время соревнований в отношении несоответствия автомобиля технической регламентации или классификации по результатам соревнования, должен быть подан не позднее тридцати минут после официальной публикации предварительных результатов.</w:t>
      </w:r>
    </w:p>
    <w:p w:rsidR="009E5E58" w:rsidRPr="009B69BC" w:rsidRDefault="009E5E58" w:rsidP="009E5E58">
      <w:pPr>
        <w:pBdr>
          <w:top w:val="single" w:sz="4" w:space="1" w:color="000000"/>
          <w:bottom w:val="single" w:sz="4" w:space="1" w:color="000000"/>
        </w:pBdr>
        <w:shd w:val="clear" w:color="auto" w:fill="000000"/>
        <w:tabs>
          <w:tab w:val="left" w:pos="3909"/>
          <w:tab w:val="center" w:pos="4960"/>
        </w:tabs>
        <w:suppressAutoHyphens/>
        <w:spacing w:before="120"/>
        <w:jc w:val="center"/>
        <w:outlineLvl w:val="5"/>
        <w:rPr>
          <w:rFonts w:ascii="Arial Narrow" w:hAnsi="Arial Narrow" w:cs="FuturaEugenia"/>
          <w:sz w:val="20"/>
          <w:szCs w:val="20"/>
          <w:lang w:eastAsia="ar-SA"/>
        </w:rPr>
      </w:pPr>
      <w:r w:rsidRPr="009B69BC">
        <w:rPr>
          <w:rFonts w:ascii="Arial Narrow" w:hAnsi="Arial Narrow"/>
          <w:b/>
          <w:caps/>
          <w:sz w:val="20"/>
          <w:szCs w:val="20"/>
          <w:lang w:eastAsia="ar-SA"/>
        </w:rPr>
        <w:t>13. заключительные проверки</w:t>
      </w:r>
    </w:p>
    <w:p w:rsidR="009E5E58" w:rsidRPr="009B69BC" w:rsidRDefault="009E5E58" w:rsidP="009E5E58">
      <w:pPr>
        <w:tabs>
          <w:tab w:val="left" w:pos="397"/>
          <w:tab w:val="left" w:pos="600"/>
        </w:tabs>
        <w:suppressAutoHyphens/>
        <w:spacing w:line="360" w:lineRule="auto"/>
        <w:ind w:right="-30" w:hanging="570"/>
        <w:jc w:val="both"/>
        <w:rPr>
          <w:rFonts w:ascii="Arial Narrow" w:hAnsi="Arial Narrow"/>
          <w:sz w:val="20"/>
          <w:szCs w:val="20"/>
          <w:lang w:eastAsia="ar-SA"/>
        </w:rPr>
      </w:pPr>
      <w:r w:rsidRPr="009B69BC">
        <w:rPr>
          <w:rFonts w:ascii="Arial Narrow" w:hAnsi="Arial Narrow"/>
          <w:sz w:val="20"/>
          <w:szCs w:val="20"/>
          <w:lang w:eastAsia="ar-SA"/>
        </w:rPr>
        <w:tab/>
      </w:r>
    </w:p>
    <w:p w:rsidR="009E5E58" w:rsidRPr="009B69BC" w:rsidRDefault="009E5E58" w:rsidP="009E5E58">
      <w:pPr>
        <w:tabs>
          <w:tab w:val="left" w:pos="397"/>
          <w:tab w:val="left" w:pos="600"/>
        </w:tabs>
        <w:suppressAutoHyphens/>
        <w:spacing w:line="360" w:lineRule="auto"/>
        <w:ind w:right="-30" w:hanging="570"/>
        <w:jc w:val="both"/>
        <w:rPr>
          <w:rFonts w:ascii="Arial Narrow" w:hAnsi="Arial Narrow"/>
          <w:sz w:val="20"/>
          <w:szCs w:val="20"/>
          <w:lang w:eastAsia="ar-SA"/>
        </w:rPr>
      </w:pPr>
      <w:r w:rsidRPr="009B69BC">
        <w:rPr>
          <w:rFonts w:ascii="Arial Narrow" w:hAnsi="Arial Narrow"/>
          <w:sz w:val="20"/>
          <w:szCs w:val="20"/>
          <w:lang w:eastAsia="ar-SA"/>
        </w:rPr>
        <w:t xml:space="preserve">           Место: Закрытый Парк</w:t>
      </w:r>
      <w:r w:rsidR="009B69BC" w:rsidRPr="009B69BC">
        <w:rPr>
          <w:rFonts w:ascii="Arial Narrow" w:hAnsi="Arial Narrow"/>
          <w:sz w:val="20"/>
          <w:szCs w:val="20"/>
          <w:lang w:eastAsia="ar-SA"/>
        </w:rPr>
        <w:t>,</w:t>
      </w:r>
      <w:r w:rsidRPr="009B69BC">
        <w:rPr>
          <w:rFonts w:ascii="Arial Narrow" w:eastAsia="Arial Unicode MS" w:hAnsi="Arial Narrow" w:cs="Arial"/>
          <w:sz w:val="20"/>
          <w:szCs w:val="20"/>
          <w:lang w:eastAsia="ar-SA"/>
        </w:rPr>
        <w:t xml:space="preserve"> </w:t>
      </w:r>
      <w:r w:rsidRPr="009B69BC">
        <w:rPr>
          <w:rFonts w:ascii="Arial Narrow" w:hAnsi="Arial Narrow"/>
          <w:sz w:val="20"/>
          <w:szCs w:val="20"/>
          <w:lang w:eastAsia="ar-SA"/>
        </w:rPr>
        <w:t>согласно дорожной книге.</w:t>
      </w:r>
    </w:p>
    <w:p w:rsidR="009E5E58" w:rsidRPr="009B69BC" w:rsidRDefault="009E5E58" w:rsidP="009E5E58">
      <w:pPr>
        <w:suppressAutoHyphens/>
        <w:rPr>
          <w:rFonts w:ascii="Arial Narrow" w:hAnsi="Arial Narrow"/>
          <w:b/>
          <w:caps/>
          <w:sz w:val="20"/>
          <w:szCs w:val="20"/>
          <w:lang w:eastAsia="ar-SA"/>
        </w:rPr>
      </w:pPr>
      <w:r w:rsidRPr="009B69BC">
        <w:rPr>
          <w:rFonts w:ascii="Arial Narrow" w:hAnsi="Arial Narrow"/>
          <w:sz w:val="20"/>
          <w:szCs w:val="20"/>
          <w:lang w:eastAsia="ar-SA"/>
        </w:rPr>
        <w:t xml:space="preserve">Время: </w:t>
      </w:r>
      <w:r w:rsidR="009B69BC" w:rsidRPr="009B69BC">
        <w:rPr>
          <w:rFonts w:ascii="Arial Narrow" w:hAnsi="Arial Narrow"/>
          <w:sz w:val="20"/>
          <w:szCs w:val="20"/>
          <w:lang w:eastAsia="ar-SA"/>
        </w:rPr>
        <w:t>0</w:t>
      </w:r>
      <w:r w:rsidR="006C63E4">
        <w:rPr>
          <w:rFonts w:ascii="Arial Narrow" w:hAnsi="Arial Narrow"/>
          <w:sz w:val="20"/>
          <w:szCs w:val="20"/>
          <w:lang w:eastAsia="ar-SA"/>
        </w:rPr>
        <w:t>1</w:t>
      </w:r>
      <w:r w:rsidR="009B69BC" w:rsidRPr="009B69BC">
        <w:rPr>
          <w:rFonts w:ascii="Arial Narrow" w:hAnsi="Arial Narrow"/>
          <w:sz w:val="20"/>
          <w:szCs w:val="20"/>
          <w:lang w:eastAsia="ar-SA"/>
        </w:rPr>
        <w:t>,11,</w:t>
      </w:r>
      <w:r w:rsidR="001E7F3D">
        <w:rPr>
          <w:rFonts w:ascii="Arial Narrow" w:hAnsi="Arial Narrow"/>
          <w:sz w:val="20"/>
          <w:szCs w:val="20"/>
          <w:lang w:eastAsia="ar-SA"/>
        </w:rPr>
        <w:t xml:space="preserve"> 201</w:t>
      </w:r>
      <w:r w:rsidR="006C63E4">
        <w:rPr>
          <w:rFonts w:ascii="Arial Narrow" w:hAnsi="Arial Narrow"/>
          <w:sz w:val="20"/>
          <w:szCs w:val="20"/>
          <w:lang w:eastAsia="ar-SA"/>
        </w:rPr>
        <w:t>5</w:t>
      </w:r>
      <w:r w:rsidR="001E7F3D">
        <w:rPr>
          <w:rFonts w:ascii="Arial Narrow" w:hAnsi="Arial Narrow"/>
          <w:sz w:val="20"/>
          <w:szCs w:val="20"/>
          <w:lang w:eastAsia="ar-SA"/>
        </w:rPr>
        <w:t xml:space="preserve"> года, ориентировочно с 13</w:t>
      </w:r>
      <w:r w:rsidRPr="009B69BC">
        <w:rPr>
          <w:rFonts w:ascii="Arial Narrow" w:hAnsi="Arial Narrow"/>
          <w:sz w:val="20"/>
          <w:szCs w:val="20"/>
          <w:lang w:eastAsia="ar-SA"/>
        </w:rPr>
        <w:t>:00</w:t>
      </w:r>
    </w:p>
    <w:p w:rsidR="009E5E58" w:rsidRPr="009B69BC" w:rsidRDefault="009E5E58" w:rsidP="009E5E58">
      <w:pPr>
        <w:suppressAutoHyphens/>
        <w:ind w:firstLine="342"/>
        <w:jc w:val="both"/>
        <w:rPr>
          <w:rFonts w:ascii="Arial Narrow" w:hAnsi="Arial Narrow"/>
          <w:b/>
          <w:caps/>
          <w:sz w:val="20"/>
          <w:szCs w:val="20"/>
          <w:lang w:eastAsia="ar-SA"/>
        </w:rPr>
      </w:pPr>
    </w:p>
    <w:p w:rsidR="009E5E58" w:rsidRPr="009B69BC" w:rsidRDefault="009E5E58" w:rsidP="009E5E58">
      <w:pPr>
        <w:pBdr>
          <w:top w:val="single" w:sz="4" w:space="1" w:color="000000"/>
          <w:bottom w:val="single" w:sz="4" w:space="1" w:color="000000"/>
        </w:pBdr>
        <w:shd w:val="clear" w:color="auto" w:fill="000000"/>
        <w:tabs>
          <w:tab w:val="left" w:pos="3909"/>
          <w:tab w:val="center" w:pos="4960"/>
        </w:tabs>
        <w:suppressAutoHyphens/>
        <w:spacing w:before="120"/>
        <w:jc w:val="center"/>
        <w:outlineLvl w:val="5"/>
        <w:rPr>
          <w:rFonts w:ascii="Arial Narrow" w:hAnsi="Arial Narrow" w:cs="FuturaEugenia"/>
          <w:sz w:val="20"/>
          <w:szCs w:val="20"/>
          <w:lang w:eastAsia="ar-SA"/>
        </w:rPr>
      </w:pPr>
      <w:r w:rsidRPr="009B69BC">
        <w:rPr>
          <w:rFonts w:ascii="Arial Narrow" w:hAnsi="Arial Narrow"/>
          <w:b/>
          <w:caps/>
          <w:sz w:val="20"/>
          <w:szCs w:val="20"/>
          <w:lang w:eastAsia="ar-SA"/>
        </w:rPr>
        <w:t>14. результаты</w:t>
      </w:r>
    </w:p>
    <w:p w:rsidR="009E5E58" w:rsidRPr="009B69BC" w:rsidRDefault="009E5E58" w:rsidP="009E5E58">
      <w:pPr>
        <w:suppressAutoHyphens/>
        <w:rPr>
          <w:rFonts w:ascii="Arial Narrow" w:hAnsi="Arial Narrow"/>
          <w:sz w:val="20"/>
          <w:szCs w:val="20"/>
          <w:lang w:eastAsia="ar-SA"/>
        </w:rPr>
      </w:pPr>
    </w:p>
    <w:p w:rsidR="009E5E58" w:rsidRPr="009B69BC" w:rsidRDefault="009E5E58" w:rsidP="009E5E58">
      <w:pPr>
        <w:suppressAutoHyphens/>
        <w:rPr>
          <w:rFonts w:ascii="Arial Narrow" w:hAnsi="Arial Narrow"/>
          <w:sz w:val="20"/>
          <w:szCs w:val="20"/>
          <w:lang w:eastAsia="ar-SA"/>
        </w:rPr>
      </w:pPr>
      <w:r w:rsidRPr="009B69BC">
        <w:rPr>
          <w:rFonts w:ascii="Arial Narrow" w:hAnsi="Arial Narrow"/>
          <w:sz w:val="20"/>
          <w:szCs w:val="20"/>
          <w:lang w:eastAsia="ar-SA"/>
        </w:rPr>
        <w:t>Предварительная публикация  результатов осуществляется в соответствии с программой.</w:t>
      </w:r>
    </w:p>
    <w:p w:rsidR="009E5E58" w:rsidRPr="009B69BC" w:rsidRDefault="009E5E58" w:rsidP="009E5E58">
      <w:pPr>
        <w:suppressAutoHyphens/>
        <w:rPr>
          <w:rFonts w:ascii="Arial Narrow" w:hAnsi="Arial Narrow"/>
          <w:b/>
          <w:caps/>
          <w:sz w:val="20"/>
          <w:szCs w:val="20"/>
          <w:lang w:eastAsia="ar-SA"/>
        </w:rPr>
      </w:pPr>
    </w:p>
    <w:p w:rsidR="009E5E58" w:rsidRPr="009B69BC" w:rsidRDefault="009E5E58" w:rsidP="009E5E58">
      <w:pPr>
        <w:pBdr>
          <w:top w:val="single" w:sz="4" w:space="1" w:color="000000"/>
          <w:bottom w:val="single" w:sz="4" w:space="1" w:color="000000"/>
        </w:pBdr>
        <w:shd w:val="clear" w:color="auto" w:fill="000000"/>
        <w:tabs>
          <w:tab w:val="left" w:pos="3909"/>
          <w:tab w:val="center" w:pos="4960"/>
        </w:tabs>
        <w:suppressAutoHyphens/>
        <w:spacing w:before="120"/>
        <w:jc w:val="center"/>
        <w:outlineLvl w:val="5"/>
        <w:rPr>
          <w:rFonts w:ascii="Arial Narrow" w:hAnsi="Arial Narrow" w:cs="FuturaEugenia"/>
          <w:b/>
          <w:sz w:val="20"/>
          <w:szCs w:val="20"/>
          <w:lang w:eastAsia="ar-SA"/>
        </w:rPr>
      </w:pPr>
      <w:r w:rsidRPr="009B69BC">
        <w:rPr>
          <w:rFonts w:ascii="Arial Narrow" w:hAnsi="Arial Narrow"/>
          <w:b/>
          <w:caps/>
          <w:sz w:val="20"/>
          <w:szCs w:val="20"/>
          <w:lang w:eastAsia="ar-SA"/>
        </w:rPr>
        <w:t>15. награждение</w:t>
      </w:r>
    </w:p>
    <w:p w:rsidR="009E5E58" w:rsidRPr="009B69BC" w:rsidRDefault="009E5E58" w:rsidP="009E5E58">
      <w:pPr>
        <w:suppressAutoHyphens/>
        <w:jc w:val="both"/>
        <w:rPr>
          <w:rFonts w:ascii="Arial Narrow" w:hAnsi="Arial Narrow"/>
          <w:b/>
          <w:sz w:val="20"/>
          <w:szCs w:val="20"/>
          <w:lang w:eastAsia="ar-SA"/>
        </w:rPr>
      </w:pPr>
    </w:p>
    <w:p w:rsidR="009E5E58" w:rsidRPr="009B69BC" w:rsidRDefault="009E5E58" w:rsidP="009E5E58">
      <w:pPr>
        <w:suppressAutoHyphens/>
        <w:jc w:val="both"/>
        <w:rPr>
          <w:rFonts w:ascii="Arial Narrow" w:hAnsi="Arial Narrow"/>
          <w:sz w:val="20"/>
          <w:szCs w:val="20"/>
          <w:lang w:eastAsia="ar-SA"/>
        </w:rPr>
      </w:pPr>
      <w:r w:rsidRPr="009B69BC">
        <w:rPr>
          <w:rFonts w:ascii="Arial Narrow" w:hAnsi="Arial Narrow"/>
          <w:b/>
          <w:sz w:val="20"/>
          <w:szCs w:val="20"/>
          <w:lang w:eastAsia="ar-SA"/>
        </w:rPr>
        <w:t>15.1</w:t>
      </w:r>
      <w:r w:rsidRPr="009B69BC">
        <w:rPr>
          <w:rFonts w:ascii="Arial Narrow" w:hAnsi="Arial Narrow"/>
          <w:sz w:val="20"/>
          <w:szCs w:val="20"/>
          <w:lang w:eastAsia="ar-SA"/>
        </w:rPr>
        <w:t>.</w:t>
      </w:r>
      <w:r w:rsidRPr="009B69BC">
        <w:rPr>
          <w:rFonts w:ascii="Arial Narrow" w:hAnsi="Arial Narrow"/>
          <w:b/>
          <w:sz w:val="20"/>
          <w:szCs w:val="20"/>
          <w:lang w:eastAsia="ar-SA"/>
        </w:rPr>
        <w:t xml:space="preserve">  Вручение призов.</w:t>
      </w:r>
    </w:p>
    <w:p w:rsidR="009E5E58" w:rsidRPr="009B69BC" w:rsidRDefault="009E5E58" w:rsidP="009E5E58">
      <w:pPr>
        <w:suppressAutoHyphens/>
        <w:jc w:val="both"/>
        <w:rPr>
          <w:rFonts w:ascii="Arial Narrow" w:hAnsi="Arial Narrow"/>
          <w:sz w:val="20"/>
          <w:szCs w:val="20"/>
          <w:lang w:eastAsia="ar-SA"/>
        </w:rPr>
      </w:pPr>
      <w:r w:rsidRPr="009B69BC">
        <w:rPr>
          <w:rFonts w:ascii="Arial Narrow" w:hAnsi="Arial Narrow"/>
          <w:sz w:val="20"/>
          <w:szCs w:val="20"/>
          <w:lang w:eastAsia="ar-SA"/>
        </w:rPr>
        <w:t>Место:</w:t>
      </w:r>
      <w:r w:rsidRPr="009B69BC">
        <w:rPr>
          <w:rFonts w:ascii="Arial Narrow" w:eastAsia="Arial" w:hAnsi="Arial Narrow" w:cs="Arial"/>
          <w:sz w:val="20"/>
          <w:szCs w:val="20"/>
          <w:lang w:eastAsia="ar-SA"/>
        </w:rPr>
        <w:t xml:space="preserve"> </w:t>
      </w:r>
      <w:r w:rsidR="009B69BC" w:rsidRPr="009B69BC">
        <w:rPr>
          <w:rFonts w:ascii="Arial Narrow" w:eastAsia="Arial Unicode MS" w:hAnsi="Arial Narrow" w:cs="Arial Unicode MS"/>
          <w:lang w:eastAsia="ar-SA"/>
        </w:rPr>
        <w:t>Объявляется бюллетенем</w:t>
      </w:r>
    </w:p>
    <w:p w:rsidR="009E5E58" w:rsidRPr="009B69BC" w:rsidRDefault="009E5E58" w:rsidP="009E5E58">
      <w:pPr>
        <w:tabs>
          <w:tab w:val="left" w:pos="283"/>
          <w:tab w:val="left" w:pos="3330"/>
          <w:tab w:val="left" w:pos="3582"/>
          <w:tab w:val="left" w:pos="4088"/>
          <w:tab w:val="left" w:pos="5780"/>
        </w:tabs>
        <w:suppressAutoHyphens/>
        <w:spacing w:line="360" w:lineRule="auto"/>
        <w:ind w:right="-150"/>
        <w:jc w:val="both"/>
        <w:rPr>
          <w:rFonts w:ascii="Arial Narrow" w:hAnsi="Arial Narrow"/>
          <w:b/>
          <w:sz w:val="20"/>
          <w:szCs w:val="20"/>
          <w:lang w:eastAsia="ar-SA"/>
        </w:rPr>
      </w:pPr>
      <w:r w:rsidRPr="009B69BC">
        <w:rPr>
          <w:rFonts w:ascii="Arial Narrow" w:hAnsi="Arial Narrow"/>
          <w:sz w:val="20"/>
          <w:szCs w:val="20"/>
          <w:lang w:eastAsia="ar-SA"/>
        </w:rPr>
        <w:t xml:space="preserve">Время: </w:t>
      </w:r>
      <w:r w:rsidR="006C63E4">
        <w:rPr>
          <w:rFonts w:ascii="Arial Narrow" w:hAnsi="Arial Narrow"/>
          <w:sz w:val="20"/>
          <w:szCs w:val="20"/>
          <w:lang w:eastAsia="ar-SA"/>
        </w:rPr>
        <w:t>01.</w:t>
      </w:r>
      <w:r w:rsidR="009B69BC" w:rsidRPr="009B69BC">
        <w:rPr>
          <w:rFonts w:ascii="Arial Narrow" w:hAnsi="Arial Narrow"/>
          <w:sz w:val="20"/>
          <w:szCs w:val="20"/>
          <w:lang w:eastAsia="ar-SA"/>
        </w:rPr>
        <w:t>11</w:t>
      </w:r>
      <w:r w:rsidR="006C63E4">
        <w:rPr>
          <w:rFonts w:ascii="Arial Narrow" w:hAnsi="Arial Narrow"/>
          <w:sz w:val="20"/>
          <w:szCs w:val="20"/>
          <w:lang w:eastAsia="ar-SA"/>
        </w:rPr>
        <w:t>.</w:t>
      </w:r>
      <w:r w:rsidRPr="009B69BC">
        <w:rPr>
          <w:rFonts w:ascii="Arial Narrow" w:hAnsi="Arial Narrow"/>
          <w:sz w:val="20"/>
          <w:szCs w:val="20"/>
          <w:lang w:eastAsia="ar-SA"/>
        </w:rPr>
        <w:t xml:space="preserve"> 201</w:t>
      </w:r>
      <w:r w:rsidR="006C63E4">
        <w:rPr>
          <w:rFonts w:ascii="Arial Narrow" w:hAnsi="Arial Narrow"/>
          <w:sz w:val="20"/>
          <w:szCs w:val="20"/>
          <w:lang w:eastAsia="ar-SA"/>
        </w:rPr>
        <w:t>5</w:t>
      </w:r>
      <w:r w:rsidRPr="009B69BC">
        <w:rPr>
          <w:rFonts w:ascii="Arial Narrow" w:hAnsi="Arial Narrow"/>
          <w:sz w:val="20"/>
          <w:szCs w:val="20"/>
          <w:lang w:eastAsia="ar-SA"/>
        </w:rPr>
        <w:t xml:space="preserve"> года, ориентировочно 18:00</w:t>
      </w:r>
    </w:p>
    <w:p w:rsidR="009E5E58" w:rsidRPr="009B69BC" w:rsidRDefault="009E5E58" w:rsidP="009E5E58">
      <w:pPr>
        <w:suppressAutoHyphens/>
        <w:jc w:val="both"/>
        <w:rPr>
          <w:rFonts w:ascii="Arial Narrow" w:hAnsi="Arial Narrow" w:cs="Arial Narrow"/>
          <w:sz w:val="20"/>
          <w:szCs w:val="20"/>
          <w:lang w:eastAsia="ar-SA"/>
        </w:rPr>
      </w:pPr>
      <w:r w:rsidRPr="009B69BC">
        <w:rPr>
          <w:rFonts w:ascii="Arial Narrow" w:hAnsi="Arial Narrow"/>
          <w:b/>
          <w:sz w:val="20"/>
          <w:szCs w:val="20"/>
          <w:lang w:eastAsia="ar-SA"/>
        </w:rPr>
        <w:t>15.2.</w:t>
      </w:r>
      <w:r w:rsidRPr="009B69BC">
        <w:rPr>
          <w:rFonts w:ascii="Arial Narrow" w:hAnsi="Arial Narrow"/>
          <w:sz w:val="20"/>
          <w:szCs w:val="20"/>
          <w:lang w:eastAsia="ar-SA"/>
        </w:rPr>
        <w:t xml:space="preserve"> </w:t>
      </w:r>
      <w:r w:rsidRPr="009B69BC">
        <w:rPr>
          <w:rFonts w:ascii="Arial Narrow" w:hAnsi="Arial Narrow"/>
          <w:b/>
          <w:sz w:val="20"/>
          <w:szCs w:val="20"/>
          <w:lang w:eastAsia="ar-SA"/>
        </w:rPr>
        <w:t>Призы.</w:t>
      </w:r>
    </w:p>
    <w:p w:rsidR="009E5E58" w:rsidRPr="009B69BC" w:rsidRDefault="009E5E58" w:rsidP="009E5E58">
      <w:pPr>
        <w:suppressAutoHyphens/>
        <w:spacing w:before="60" w:after="60"/>
        <w:jc w:val="both"/>
        <w:rPr>
          <w:rFonts w:ascii="Arial Narrow" w:hAnsi="Arial Narrow"/>
          <w:sz w:val="20"/>
          <w:szCs w:val="20"/>
          <w:lang w:eastAsia="ar-SA"/>
        </w:rPr>
      </w:pPr>
      <w:r w:rsidRPr="009B69BC">
        <w:rPr>
          <w:rFonts w:ascii="Arial Narrow" w:hAnsi="Arial Narrow"/>
          <w:sz w:val="20"/>
          <w:szCs w:val="20"/>
          <w:lang w:eastAsia="ar-SA"/>
        </w:rPr>
        <w:t xml:space="preserve">Классификация в группах - 1-3 места в каждой группе </w:t>
      </w:r>
    </w:p>
    <w:p w:rsidR="009E5E58" w:rsidRPr="009B69BC" w:rsidRDefault="009E5E58" w:rsidP="009E5E58">
      <w:pPr>
        <w:tabs>
          <w:tab w:val="right" w:leader="dot" w:pos="10260"/>
        </w:tabs>
        <w:suppressAutoHyphens/>
        <w:ind w:left="432"/>
        <w:jc w:val="both"/>
        <w:rPr>
          <w:rFonts w:ascii="Arial Narrow" w:hAnsi="Arial Narrow" w:cs="Arial"/>
          <w:lang w:eastAsia="ar-SA"/>
        </w:rPr>
      </w:pPr>
    </w:p>
    <w:p w:rsidR="000F3029" w:rsidRPr="009B69BC" w:rsidRDefault="002900B7">
      <w:pPr>
        <w:rPr>
          <w:rFonts w:ascii="Arial Narrow" w:hAnsi="Arial Narrow"/>
        </w:rPr>
      </w:pPr>
    </w:p>
    <w:sectPr w:rsidR="000F3029" w:rsidRPr="009B69BC" w:rsidSect="008F78E2">
      <w:footerReference w:type="even" r:id="rId9"/>
      <w:footerReference w:type="default" r:id="rId10"/>
      <w:headerReference w:type="first" r:id="rId11"/>
      <w:pgSz w:w="11906" w:h="16838" w:code="9"/>
      <w:pgMar w:top="899" w:right="454" w:bottom="568" w:left="902" w:header="357" w:footer="39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0B7" w:rsidRDefault="002900B7" w:rsidP="00AD6E6D">
      <w:r>
        <w:separator/>
      </w:r>
    </w:p>
  </w:endnote>
  <w:endnote w:type="continuationSeparator" w:id="0">
    <w:p w:rsidR="002900B7" w:rsidRDefault="002900B7" w:rsidP="00AD6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uturaEugeni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4C3" w:rsidRDefault="00BD57A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60CD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0CDB">
      <w:rPr>
        <w:rStyle w:val="a7"/>
        <w:noProof/>
      </w:rPr>
      <w:t>10</w:t>
    </w:r>
    <w:r>
      <w:rPr>
        <w:rStyle w:val="a7"/>
      </w:rPr>
      <w:fldChar w:fldCharType="end"/>
    </w:r>
  </w:p>
  <w:p w:rsidR="009944C3" w:rsidRDefault="002900B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4C3" w:rsidRDefault="00BD57A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60CD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54511">
      <w:rPr>
        <w:rStyle w:val="a7"/>
        <w:noProof/>
      </w:rPr>
      <w:t>6</w:t>
    </w:r>
    <w:r>
      <w:rPr>
        <w:rStyle w:val="a7"/>
      </w:rPr>
      <w:fldChar w:fldCharType="end"/>
    </w:r>
  </w:p>
  <w:p w:rsidR="009944C3" w:rsidRDefault="002900B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0B7" w:rsidRDefault="002900B7" w:rsidP="00AD6E6D">
      <w:r>
        <w:separator/>
      </w:r>
    </w:p>
  </w:footnote>
  <w:footnote w:type="continuationSeparator" w:id="0">
    <w:p w:rsidR="002900B7" w:rsidRDefault="002900B7" w:rsidP="00AD6E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4C3" w:rsidRDefault="00C60CDB">
    <w:pPr>
      <w:pStyle w:val="a3"/>
      <w:jc w:val="right"/>
      <w:rPr>
        <w:rFonts w:ascii="Arial Narrow" w:hAnsi="Arial Narrow"/>
        <w:i/>
        <w:sz w:val="20"/>
      </w:rPr>
    </w:pPr>
    <w:r>
      <w:rPr>
        <w:rFonts w:ascii="Arial Narrow" w:hAnsi="Arial Narrow"/>
        <w:i/>
        <w:sz w:val="20"/>
      </w:rPr>
      <w:t xml:space="preserve">ОРГАНИЗОВАНО В СООТВЕТСТВИИ </w:t>
    </w:r>
  </w:p>
  <w:p w:rsidR="009944C3" w:rsidRDefault="00C60CDB">
    <w:pPr>
      <w:pStyle w:val="a3"/>
      <w:jc w:val="right"/>
      <w:rPr>
        <w:rFonts w:ascii="Arial Narrow" w:hAnsi="Arial Narrow"/>
        <w:i/>
        <w:sz w:val="20"/>
      </w:rPr>
    </w:pPr>
    <w:r>
      <w:rPr>
        <w:rFonts w:ascii="Arial Narrow" w:hAnsi="Arial Narrow"/>
        <w:i/>
        <w:sz w:val="20"/>
      </w:rPr>
      <w:t>СО СПОРТИВНЫМ КОДЕКСОМ РАФ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1152"/>
        </w:tabs>
        <w:ind w:left="1152" w:hanging="360"/>
      </w:pPr>
      <w:rPr>
        <w:rFonts w:ascii="Wingdings" w:hAnsi="Wingdings" w:cs="Symbol"/>
      </w:r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</w:abstractNum>
  <w:abstractNum w:abstractNumId="2">
    <w:nsid w:val="0000000C"/>
    <w:multiLevelType w:val="multilevel"/>
    <w:tmpl w:val="0000000C"/>
    <w:name w:val="WW8Num12"/>
    <w:lvl w:ilvl="0">
      <w:start w:val="1"/>
      <w:numFmt w:val="lowerLetter"/>
      <w:lvlText w:val="(%1)"/>
      <w:lvlJc w:val="left"/>
      <w:pPr>
        <w:tabs>
          <w:tab w:val="num" w:pos="4897"/>
        </w:tabs>
        <w:ind w:left="4897" w:hanging="360"/>
      </w:pPr>
    </w:lvl>
    <w:lvl w:ilvl="1">
      <w:start w:val="1"/>
      <w:numFmt w:val="bullet"/>
      <w:lvlText w:val="-"/>
      <w:lvlJc w:val="left"/>
      <w:pPr>
        <w:tabs>
          <w:tab w:val="num" w:pos="873"/>
        </w:tabs>
        <w:ind w:left="873" w:hanging="360"/>
      </w:pPr>
      <w:rPr>
        <w:rFonts w:ascii="Times New Roman" w:hAnsi="Times New Roman" w:cs="Courier New"/>
      </w:rPr>
    </w:lvl>
    <w:lvl w:ilvl="2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3">
    <w:nsid w:val="00000012"/>
    <w:multiLevelType w:val="singleLevel"/>
    <w:tmpl w:val="00000012"/>
    <w:name w:val="WW8Num21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/>
      </w:rPr>
    </w:lvl>
  </w:abstractNum>
  <w:abstractNum w:abstractNumId="4">
    <w:nsid w:val="00000014"/>
    <w:multiLevelType w:val="singleLevel"/>
    <w:tmpl w:val="00000014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/>
      </w:rPr>
    </w:lvl>
  </w:abstractNum>
  <w:abstractNum w:abstractNumId="5">
    <w:nsid w:val="00000016"/>
    <w:multiLevelType w:val="singleLevel"/>
    <w:tmpl w:val="00000016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185A5824"/>
    <w:multiLevelType w:val="hybridMultilevel"/>
    <w:tmpl w:val="FDF407E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9B3620"/>
    <w:multiLevelType w:val="hybridMultilevel"/>
    <w:tmpl w:val="676609D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4E3283"/>
    <w:multiLevelType w:val="hybridMultilevel"/>
    <w:tmpl w:val="7898D74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30512F"/>
    <w:multiLevelType w:val="hybridMultilevel"/>
    <w:tmpl w:val="A4CCC08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5E58"/>
    <w:rsid w:val="00001366"/>
    <w:rsid w:val="000E6A09"/>
    <w:rsid w:val="001C4F02"/>
    <w:rsid w:val="001E7F3D"/>
    <w:rsid w:val="001F577A"/>
    <w:rsid w:val="00213CB5"/>
    <w:rsid w:val="00252785"/>
    <w:rsid w:val="00290009"/>
    <w:rsid w:val="002900B7"/>
    <w:rsid w:val="002A4DFA"/>
    <w:rsid w:val="002D0984"/>
    <w:rsid w:val="002F0FE3"/>
    <w:rsid w:val="00340400"/>
    <w:rsid w:val="00374CC0"/>
    <w:rsid w:val="00376581"/>
    <w:rsid w:val="00382265"/>
    <w:rsid w:val="0039316F"/>
    <w:rsid w:val="003C7FFD"/>
    <w:rsid w:val="003E6829"/>
    <w:rsid w:val="0040689D"/>
    <w:rsid w:val="004308B6"/>
    <w:rsid w:val="00447774"/>
    <w:rsid w:val="005269C4"/>
    <w:rsid w:val="0053435C"/>
    <w:rsid w:val="00566FFC"/>
    <w:rsid w:val="005B021C"/>
    <w:rsid w:val="005F280E"/>
    <w:rsid w:val="005F5E0E"/>
    <w:rsid w:val="00641715"/>
    <w:rsid w:val="006427DF"/>
    <w:rsid w:val="006A6DB8"/>
    <w:rsid w:val="006B5925"/>
    <w:rsid w:val="006C63E4"/>
    <w:rsid w:val="007024BF"/>
    <w:rsid w:val="007053D1"/>
    <w:rsid w:val="00710F26"/>
    <w:rsid w:val="0073579F"/>
    <w:rsid w:val="0080589F"/>
    <w:rsid w:val="0081764D"/>
    <w:rsid w:val="00871D43"/>
    <w:rsid w:val="008D4948"/>
    <w:rsid w:val="00915895"/>
    <w:rsid w:val="009B5917"/>
    <w:rsid w:val="009B69BC"/>
    <w:rsid w:val="009E5E58"/>
    <w:rsid w:val="00A210AB"/>
    <w:rsid w:val="00A33E92"/>
    <w:rsid w:val="00A82183"/>
    <w:rsid w:val="00A85413"/>
    <w:rsid w:val="00AD2C47"/>
    <w:rsid w:val="00AD6452"/>
    <w:rsid w:val="00AD6E6D"/>
    <w:rsid w:val="00AF52CD"/>
    <w:rsid w:val="00B1153A"/>
    <w:rsid w:val="00B3478A"/>
    <w:rsid w:val="00B5298A"/>
    <w:rsid w:val="00B77E99"/>
    <w:rsid w:val="00BB4129"/>
    <w:rsid w:val="00BC331C"/>
    <w:rsid w:val="00BD57A1"/>
    <w:rsid w:val="00C257BE"/>
    <w:rsid w:val="00C34D4F"/>
    <w:rsid w:val="00C35F1D"/>
    <w:rsid w:val="00C54D19"/>
    <w:rsid w:val="00C60CDB"/>
    <w:rsid w:val="00CE29E9"/>
    <w:rsid w:val="00D155BF"/>
    <w:rsid w:val="00D73DF2"/>
    <w:rsid w:val="00DA7CE7"/>
    <w:rsid w:val="00DF4F9B"/>
    <w:rsid w:val="00E26FC8"/>
    <w:rsid w:val="00E32651"/>
    <w:rsid w:val="00E54511"/>
    <w:rsid w:val="00F3201E"/>
    <w:rsid w:val="00FD0E20"/>
    <w:rsid w:val="00FD4859"/>
    <w:rsid w:val="00FE49B4"/>
    <w:rsid w:val="00FF0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E5E58"/>
    <w:pPr>
      <w:keepNext/>
      <w:jc w:val="center"/>
      <w:outlineLvl w:val="1"/>
    </w:pPr>
    <w:rPr>
      <w:b/>
      <w:bCs/>
      <w:caps/>
      <w:sz w:val="144"/>
    </w:rPr>
  </w:style>
  <w:style w:type="paragraph" w:styleId="6">
    <w:name w:val="heading 6"/>
    <w:basedOn w:val="a"/>
    <w:next w:val="a"/>
    <w:link w:val="60"/>
    <w:qFormat/>
    <w:rsid w:val="009E5E58"/>
    <w:pPr>
      <w:keepNext/>
      <w:pageBreakBefore/>
      <w:jc w:val="both"/>
      <w:outlineLvl w:val="5"/>
    </w:pPr>
    <w:rPr>
      <w:rFonts w:ascii="FuturaEugenia" w:hAnsi="FuturaEugenia"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5E58"/>
    <w:rPr>
      <w:rFonts w:ascii="Times New Roman" w:eastAsia="Times New Roman" w:hAnsi="Times New Roman" w:cs="Times New Roman"/>
      <w:b/>
      <w:bCs/>
      <w:caps/>
      <w:sz w:val="14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E5E58"/>
    <w:rPr>
      <w:rFonts w:ascii="FuturaEugenia" w:eastAsia="Times New Roman" w:hAnsi="FuturaEugenia" w:cs="Times New Roman"/>
      <w:color w:val="000080"/>
      <w:sz w:val="24"/>
      <w:szCs w:val="24"/>
      <w:lang w:eastAsia="ru-RU"/>
    </w:rPr>
  </w:style>
  <w:style w:type="paragraph" w:customStyle="1" w:styleId="Iniiaiieoaeno">
    <w:name w:val="Iniiaiie oaeno"/>
    <w:basedOn w:val="a"/>
    <w:next w:val="a"/>
    <w:rsid w:val="009E5E5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rsid w:val="009E5E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E5E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9E5E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E5E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E5E58"/>
  </w:style>
  <w:style w:type="paragraph" w:styleId="a8">
    <w:name w:val="Title"/>
    <w:basedOn w:val="a"/>
    <w:link w:val="a9"/>
    <w:qFormat/>
    <w:rsid w:val="009E5E58"/>
    <w:pPr>
      <w:jc w:val="center"/>
    </w:pPr>
    <w:rPr>
      <w:rFonts w:ascii="Arial" w:hAnsi="Arial"/>
      <w:caps/>
      <w:sz w:val="32"/>
    </w:rPr>
  </w:style>
  <w:style w:type="character" w:customStyle="1" w:styleId="a9">
    <w:name w:val="Название Знак"/>
    <w:basedOn w:val="a0"/>
    <w:link w:val="a8"/>
    <w:rsid w:val="009E5E58"/>
    <w:rPr>
      <w:rFonts w:ascii="Arial" w:eastAsia="Times New Roman" w:hAnsi="Arial" w:cs="Times New Roman"/>
      <w:caps/>
      <w:sz w:val="32"/>
      <w:szCs w:val="24"/>
    </w:rPr>
  </w:style>
  <w:style w:type="character" w:styleId="aa">
    <w:name w:val="Hyperlink"/>
    <w:rsid w:val="009E5E58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F280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28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rr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5452</TotalTime>
  <Pages>1</Pages>
  <Words>1937</Words>
  <Characters>11042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ФЛОССИ</dc:creator>
  <cp:lastModifiedBy>HOME</cp:lastModifiedBy>
  <cp:revision>7</cp:revision>
  <cp:lastPrinted>2014-10-21T20:35:00Z</cp:lastPrinted>
  <dcterms:created xsi:type="dcterms:W3CDTF">2015-09-18T11:51:00Z</dcterms:created>
  <dcterms:modified xsi:type="dcterms:W3CDTF">2015-10-04T21:01:00Z</dcterms:modified>
</cp:coreProperties>
</file>